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806756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Тоджинского кожууна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Адыр-Кежигская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9B6E3F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15BBE1DE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Мырлаа Ч.А.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[Приказ №1]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7329B34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Бараан Ч.Б.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[Приказ №1]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8491148)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Адыр-Кежиг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8067560" w:id="5"/>
    <w:p>
      <w:pPr>
        <w:sectPr>
          <w:pgSz w:w="11906" w:h="16383" w:orient="portrait"/>
        </w:sectPr>
      </w:pPr>
    </w:p>
    <w:bookmarkEnd w:id="5"/>
    <w:bookmarkEnd w:id="0"/>
    <w:bookmarkStart w:name="block-68067564" w:id="6"/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/>
        <w:ind w:left="120"/>
        <w:jc w:val="left"/>
      </w:pPr>
      <w:bookmarkStart w:name="_Toc141079005" w:id="7"/>
      <w:bookmarkEnd w:id="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name="3b6b0d1b-a3e8-474a-8c9a-11f43040876f" w:id="8"/>
      <w:r>
        <w:rPr>
          <w:rFonts w:ascii="Times New Roman" w:hAnsi="Times New Roman"/>
          <w:b w:val="false"/>
          <w:i w:val="false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68067564" w:id="9"/>
    <w:p>
      <w:pPr>
        <w:sectPr>
          <w:pgSz w:w="11906" w:h="16383" w:orient="portrait"/>
        </w:sectPr>
      </w:pPr>
    </w:p>
    <w:bookmarkEnd w:id="9"/>
    <w:bookmarkEnd w:id="6"/>
    <w:bookmarkStart w:name="block-6806756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/>
        <w:ind w:left="120"/>
        <w:jc w:val="left"/>
      </w:pPr>
      <w:bookmarkStart w:name="_Toc141079007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формата листа в зависимости от содержания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рисунка и их особенности. Приёмы рисования линией.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навыка видения целостности. Цельная форма и её части.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учителя с учётом местных промыслов).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добавление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41079010" w:id="14"/>
      <w:bookmarkEnd w:id="14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68067561" w:id="15"/>
    <w:p>
      <w:pPr>
        <w:sectPr>
          <w:pgSz w:w="11906" w:h="16383" w:orient="portrait"/>
        </w:sectPr>
      </w:pPr>
    </w:p>
    <w:bookmarkEnd w:id="15"/>
    <w:bookmarkEnd w:id="10"/>
    <w:bookmarkStart w:name="block-68067558" w:id="1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7"/>
      <w:bookmarkEnd w:id="17"/>
    </w:p>
    <w:p>
      <w:pPr>
        <w:spacing w:before="0" w:after="0"/>
        <w:ind w:left="120"/>
        <w:jc w:val="left"/>
      </w:pPr>
      <w:bookmarkStart w:name="_Toc141079013" w:id="18"/>
      <w:bookmarkEnd w:id="18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или исследовательского опыта;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9"/>
      <w:bookmarkEnd w:id="19"/>
      <w:bookmarkStart w:name="_Toc141079014" w:id="20"/>
      <w:bookmarkEnd w:id="20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21"/>
      <w:bookmarkEnd w:id="21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22"/>
      <w:bookmarkEnd w:id="2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bookmarkStart w:name="block-68067558" w:id="23"/>
    <w:p>
      <w:pPr>
        <w:sectPr>
          <w:pgSz w:w="11906" w:h="16383" w:orient="portrait"/>
        </w:sectPr>
      </w:pPr>
    </w:p>
    <w:bookmarkEnd w:id="23"/>
    <w:bookmarkEnd w:id="16"/>
    <w:bookmarkStart w:name="block-68067559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67559" w:id="25"/>
    <w:p>
      <w:pPr>
        <w:sectPr>
          <w:pgSz w:w="16383" w:h="11906" w:orient="landscape"/>
        </w:sectPr>
      </w:pPr>
    </w:p>
    <w:bookmarkEnd w:id="25"/>
    <w:bookmarkEnd w:id="24"/>
    <w:bookmarkStart w:name="block-68067562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3"/>
        <w:gridCol w:w="2809"/>
        <w:gridCol w:w="1175"/>
        <w:gridCol w:w="2171"/>
        <w:gridCol w:w="2314"/>
        <w:gridCol w:w="1781"/>
        <w:gridCol w:w="2811"/>
      </w:tblGrid>
      <w:tr>
        <w:trPr>
          <w:trHeight w:val="300" w:hRule="atLeast"/>
          <w:trHeight w:val="144" w:hRule="atLeast"/>
        </w:trPr>
        <w:tc>
          <w:tcPr>
            <w:tcW w:w="3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урок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https://m.edsoo.ru/a49fdc45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https://m.edsoo.ru/877a5c6a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https://m.edsoo.ru/1c47fe1d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https://m.edsoo.ru/57cadd4f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https://m.edsoo.ru/9135454c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https://m.edsoo.ru/f9133b1e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https://m.edsoo.ru/e4f84e3c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https://m.edsoo.ru/99e94876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https://m.edsoo.ru/6a7198a9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https://m.edsoo.ru/af4d15ba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https://m.edsoo.ru/721d6bd3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https://m.edsoo.ru/85df94bc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https://m.edsoo.ru/ce126d7f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https://m.edsoo.ru/ea528dd1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https://m.edsoo.ru/255e477b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https://m.edsoo.ru/fbf554e1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https://m.edsoo.ru/647ee89e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https://m.edsoo.ru/f8dd3ca9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https://m.edsoo.ru/a7dc2bc7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https://m.edsoo.ru/a5ffa1c2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https://m.edsoo.ru/4c2ee85a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https://m.edsoo.ru/7c8c1d74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https://m.edsoo.ru/b175c57f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https://m.edsoo.ru/657fd45b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https://m.edsoo.ru/8de4a3ed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https://m.edsoo.ru/a46f3134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https://m.edsoo.ru/d835a9ad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https://m.edsoo.ru/8c56b4f9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https://m.edsoo.ru/6289b1bf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https://m.edsoo.ru/1259ba62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https://m.edsoo.ru/76ae3ef8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https://m.edsoo.ru/ffeb35d7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https://m.edsoo.ru/3c516911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https://m.edsoo.ru/2a72c4ab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https://m.edsoo.ru/f786f14e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https://m.edsoo.ru/e2383578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https://m.edsoo.ru/e1b219ce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https://m.edsoo.ru/6a41b277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https://m.edsoo.ru/13388e24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https://m.edsoo.ru/aaa2bdb7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https://m.edsoo.ru/63895139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https://m.edsoo.ru/ffa38b56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https://m.edsoo.ru/d48ae79a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https://m.edsoo.ru/b22db8a2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https://m.edsoo.ru/1f2a344c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https://m.edsoo.ru/4186547e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https://m.edsoo.ru/8fbacf79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https://m.edsoo.ru/14d5199c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https://m.edsoo.ru/6f999295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https://m.edsoo.ru/aa5396e9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https://m.edsoo.ru/ff9e7d68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https://m.edsoo.ru/ab77b4a3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https://m.edsoo.ru/a14564c1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67562" w:id="27"/>
    <w:p>
      <w:pPr>
        <w:sectPr>
          <w:pgSz w:w="16383" w:h="11906" w:orient="landscape"/>
        </w:sectPr>
      </w:pPr>
    </w:p>
    <w:bookmarkEnd w:id="27"/>
    <w:bookmarkEnd w:id="26"/>
    <w:bookmarkStart w:name="block-68067563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8067563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://www.resh.edu.ru/" Type="http://schemas.openxmlformats.org/officeDocument/2006/relationships/hyperlink" Id="rId14"/>
    <Relationship TargetMode="External" Target="http://www.resh.edu.ru/" Type="http://schemas.openxmlformats.org/officeDocument/2006/relationships/hyperlink" Id="rId15"/>
    <Relationship TargetMode="External" Target="http://www.resh.edu.ru/" Type="http://schemas.openxmlformats.org/officeDocument/2006/relationships/hyperlink" Id="rId16"/>
    <Relationship TargetMode="External" Target="http://www.resh.edu.ru/" Type="http://schemas.openxmlformats.org/officeDocument/2006/relationships/hyperlink" Id="rId17"/>
    <Relationship TargetMode="External" Target="http://www.resh.edu.ru/" Type="http://schemas.openxmlformats.org/officeDocument/2006/relationships/hyperlink" Id="rId18"/>
    <Relationship TargetMode="External" Target="http://www.resh.edu.ru/" Type="http://schemas.openxmlformats.org/officeDocument/2006/relationships/hyperlink" Id="rId19"/>
    <Relationship TargetMode="External" Target="http://www.resh.edu.ru/" Type="http://schemas.openxmlformats.org/officeDocument/2006/relationships/hyperlink" Id="rId20"/>
    <Relationship TargetMode="External" Target="http://www.resh.edu.ru/" Type="http://schemas.openxmlformats.org/officeDocument/2006/relationships/hyperlink" Id="rId21"/>
    <Relationship TargetMode="External" Target="http://www.resh.edu.ru/" Type="http://schemas.openxmlformats.org/officeDocument/2006/relationships/hyperlink" Id="rId22"/>
    <Relationship TargetMode="External" Target="http://www.resh.edu.ru/" Type="http://schemas.openxmlformats.org/officeDocument/2006/relationships/hyperlink" Id="rId23"/>
    <Relationship TargetMode="External" Target="http://www.resh.edu.ru/" Type="http://schemas.openxmlformats.org/officeDocument/2006/relationships/hyperlink" Id="rId24"/>
    <Relationship TargetMode="External" Target="http://www.resh.edu.ru/" Type="http://schemas.openxmlformats.org/officeDocument/2006/relationships/hyperlink" Id="rId25"/>
    <Relationship TargetMode="External" Target="http://www.resh.edu.ru/" Type="http://schemas.openxmlformats.org/officeDocument/2006/relationships/hyperlink" Id="rId26"/>
    <Relationship TargetMode="External" Target="http://www.resh.edu.ru/" Type="http://schemas.openxmlformats.org/officeDocument/2006/relationships/hyperlink" Id="rId27"/>
    <Relationship TargetMode="External" Target="http://www.resh.edu.ru/" Type="http://schemas.openxmlformats.org/officeDocument/2006/relationships/hyperlink" Id="rId28"/>
    <Relationship TargetMode="External" Target="http://www.resh.edu.ru/" Type="http://schemas.openxmlformats.org/officeDocument/2006/relationships/hyperlink" Id="rId29"/>
    <Relationship TargetMode="External" Target="http://www.resh.edu.ru/" Type="http://schemas.openxmlformats.org/officeDocument/2006/relationships/hyperlink" Id="rId30"/>
    <Relationship TargetMode="External" Target="http://www.resh.edu.ru/" Type="http://schemas.openxmlformats.org/officeDocument/2006/relationships/hyperlink" Id="rId31"/>
    <Relationship TargetMode="External" Target="http://www.resh.edu.ru/" Type="http://schemas.openxmlformats.org/officeDocument/2006/relationships/hyperlink" Id="rId32"/>
    <Relationship TargetMode="External" Target="http://www.resh.edu.ru/" Type="http://schemas.openxmlformats.org/officeDocument/2006/relationships/hyperlink" Id="rId33"/>
    <Relationship TargetMode="External" Target="http://www.resh.edu.ru/" Type="http://schemas.openxmlformats.org/officeDocument/2006/relationships/hyperlink" Id="rId34"/>
    <Relationship TargetMode="External" Target="http://www.resh.edu.ru/" Type="http://schemas.openxmlformats.org/officeDocument/2006/relationships/hyperlink" Id="rId35"/>
    <Relationship TargetMode="External" Target="http://www.resh.edu.ru/" Type="http://schemas.openxmlformats.org/officeDocument/2006/relationships/hyperlink" Id="rId36"/>
    <Relationship TargetMode="External" Target="http://www.resh.edu.ru/" Type="http://schemas.openxmlformats.org/officeDocument/2006/relationships/hyperlink" Id="rId37"/>
    <Relationship TargetMode="External" Target="http://www.resh.edu.ru/" Type="http://schemas.openxmlformats.org/officeDocument/2006/relationships/hyperlink" Id="rId38"/>
    <Relationship TargetMode="External" Target="http://www.resh.edu.ru/" Type="http://schemas.openxmlformats.org/officeDocument/2006/relationships/hyperlink" Id="rId39"/>
    <Relationship TargetMode="External" Target="http://www.resh.edu.ru/" Type="http://schemas.openxmlformats.org/officeDocument/2006/relationships/hyperlink" Id="rId40"/>
    <Relationship TargetMode="External" Target="http://www.resh.edu.ru/" Type="http://schemas.openxmlformats.org/officeDocument/2006/relationships/hyperlink" Id="rId41"/>
    <Relationship TargetMode="External" Target="http://www.resh.edu.ru/" Type="http://schemas.openxmlformats.org/officeDocument/2006/relationships/hyperlink" Id="rId42"/>
    <Relationship TargetMode="External" Target="http://www.resh.edu.ru/" Type="http://schemas.openxmlformats.org/officeDocument/2006/relationships/hyperlink" Id="rId43"/>
    <Relationship TargetMode="External" Target="http://www.resh.edu.ru/" Type="http://schemas.openxmlformats.org/officeDocument/2006/relationships/hyperlink" Id="rId44"/>
    <Relationship TargetMode="External" Target="http://www.resh.edu.ru/" Type="http://schemas.openxmlformats.org/officeDocument/2006/relationships/hyperlink" Id="rId45"/>
    <Relationship TargetMode="External" Target="http://www.resh.edu.ru/" Type="http://schemas.openxmlformats.org/officeDocument/2006/relationships/hyperlink" Id="rId46"/>
    <Relationship TargetMode="External" Target="http://www.resh.edu.ru/" Type="http://schemas.openxmlformats.org/officeDocument/2006/relationships/hyperlink" Id="rId47"/>
    <Relationship TargetMode="External" Target="https://m.edsoo.ru/a49fdc45" Type="http://schemas.openxmlformats.org/officeDocument/2006/relationships/hyperlink" Id="rId48"/>
    <Relationship TargetMode="External" Target="https://m.edsoo.ru/877a5c6a" Type="http://schemas.openxmlformats.org/officeDocument/2006/relationships/hyperlink" Id="rId49"/>
    <Relationship TargetMode="External" Target="https://m.edsoo.ru/1c47fe1d" Type="http://schemas.openxmlformats.org/officeDocument/2006/relationships/hyperlink" Id="rId50"/>
    <Relationship TargetMode="External" Target="https://m.edsoo.ru/8a14af2c" Type="http://schemas.openxmlformats.org/officeDocument/2006/relationships/hyperlink" Id="rId51"/>
    <Relationship TargetMode="External" Target="https://m.edsoo.ru/57cadd4f" Type="http://schemas.openxmlformats.org/officeDocument/2006/relationships/hyperlink" Id="rId52"/>
    <Relationship TargetMode="External" Target="https://m.edsoo.ru/9135454c" Type="http://schemas.openxmlformats.org/officeDocument/2006/relationships/hyperlink" Id="rId53"/>
    <Relationship TargetMode="External" Target="https://m.edsoo.ru/f9133b1e" Type="http://schemas.openxmlformats.org/officeDocument/2006/relationships/hyperlink" Id="rId54"/>
    <Relationship TargetMode="External" Target="https://m.edsoo.ru/e4f84e3c" Type="http://schemas.openxmlformats.org/officeDocument/2006/relationships/hyperlink" Id="rId55"/>
    <Relationship TargetMode="External" Target="https://m.edsoo.ru/99e94876" Type="http://schemas.openxmlformats.org/officeDocument/2006/relationships/hyperlink" Id="rId56"/>
    <Relationship TargetMode="External" Target="https://m.edsoo.ru/6a7198a9" Type="http://schemas.openxmlformats.org/officeDocument/2006/relationships/hyperlink" Id="rId57"/>
    <Relationship TargetMode="External" Target="https://m.edsoo.ru/af4d15ba" Type="http://schemas.openxmlformats.org/officeDocument/2006/relationships/hyperlink" Id="rId58"/>
    <Relationship TargetMode="External" Target="https://m.edsoo.ru/721d6bd3" Type="http://schemas.openxmlformats.org/officeDocument/2006/relationships/hyperlink" Id="rId59"/>
    <Relationship TargetMode="External" Target="https://m.edsoo.ru/85df94bc" Type="http://schemas.openxmlformats.org/officeDocument/2006/relationships/hyperlink" Id="rId60"/>
    <Relationship TargetMode="External" Target="https://m.edsoo.ru/ce126d7f" Type="http://schemas.openxmlformats.org/officeDocument/2006/relationships/hyperlink" Id="rId61"/>
    <Relationship TargetMode="External" Target="https://m.edsoo.ru/ea528dd1" Type="http://schemas.openxmlformats.org/officeDocument/2006/relationships/hyperlink" Id="rId62"/>
    <Relationship TargetMode="External" Target="https://m.edsoo.ru/255e477b" Type="http://schemas.openxmlformats.org/officeDocument/2006/relationships/hyperlink" Id="rId63"/>
    <Relationship TargetMode="External" Target="https://m.edsoo.ru/fbf554e1" Type="http://schemas.openxmlformats.org/officeDocument/2006/relationships/hyperlink" Id="rId64"/>
    <Relationship TargetMode="External" Target="https://m.edsoo.ru/647ee89e" Type="http://schemas.openxmlformats.org/officeDocument/2006/relationships/hyperlink" Id="rId65"/>
    <Relationship TargetMode="External" Target="https://m.edsoo.ru/8a14a7f2" Type="http://schemas.openxmlformats.org/officeDocument/2006/relationships/hyperlink" Id="rId66"/>
    <Relationship TargetMode="External" Target="https://m.edsoo.ru/f8dd3ca9" Type="http://schemas.openxmlformats.org/officeDocument/2006/relationships/hyperlink" Id="rId67"/>
    <Relationship TargetMode="External" Target="https://m.edsoo.ru/a7dc2bc7" Type="http://schemas.openxmlformats.org/officeDocument/2006/relationships/hyperlink" Id="rId68"/>
    <Relationship TargetMode="External" Target="https://m.edsoo.ru/a5ffa1c2" Type="http://schemas.openxmlformats.org/officeDocument/2006/relationships/hyperlink" Id="rId69"/>
    <Relationship TargetMode="External" Target="https://m.edsoo.ru/4c2ee85a" Type="http://schemas.openxmlformats.org/officeDocument/2006/relationships/hyperlink" Id="rId70"/>
    <Relationship TargetMode="External" Target="https://m.edsoo.ru/7c8c1d74" Type="http://schemas.openxmlformats.org/officeDocument/2006/relationships/hyperlink" Id="rId71"/>
    <Relationship TargetMode="External" Target="https://m.edsoo.ru/8a14c71e" Type="http://schemas.openxmlformats.org/officeDocument/2006/relationships/hyperlink" Id="rId72"/>
    <Relationship TargetMode="External" Target="https://m.edsoo.ru/b175c57f" Type="http://schemas.openxmlformats.org/officeDocument/2006/relationships/hyperlink" Id="rId73"/>
    <Relationship TargetMode="External" Target="https://m.edsoo.ru/657fd45b" Type="http://schemas.openxmlformats.org/officeDocument/2006/relationships/hyperlink" Id="rId74"/>
    <Relationship TargetMode="External" Target="https://m.edsoo.ru/8a149abe" Type="http://schemas.openxmlformats.org/officeDocument/2006/relationships/hyperlink" Id="rId75"/>
    <Relationship TargetMode="External" Target="https://m.edsoo.ru/8de4a3ed" Type="http://schemas.openxmlformats.org/officeDocument/2006/relationships/hyperlink" Id="rId76"/>
    <Relationship TargetMode="External" Target="https://m.edsoo.ru/a46f3134" Type="http://schemas.openxmlformats.org/officeDocument/2006/relationships/hyperlink" Id="rId77"/>
    <Relationship TargetMode="External" Target="https://m.edsoo.ru/d835a9ad" Type="http://schemas.openxmlformats.org/officeDocument/2006/relationships/hyperlink" Id="rId78"/>
    <Relationship TargetMode="External" Target="https://m.edsoo.ru/8a14dd4e" Type="http://schemas.openxmlformats.org/officeDocument/2006/relationships/hyperlink" Id="rId79"/>
    <Relationship TargetMode="External" Target="https://m.edsoo.ru/8c56b4f9" Type="http://schemas.openxmlformats.org/officeDocument/2006/relationships/hyperlink" Id="rId80"/>
    <Relationship TargetMode="External" Target="https://m.edsoo.ru/6289b1bf" Type="http://schemas.openxmlformats.org/officeDocument/2006/relationships/hyperlink" Id="rId81"/>
    <Relationship TargetMode="External" Target="https://m.edsoo.ru/1259ba62" Type="http://schemas.openxmlformats.org/officeDocument/2006/relationships/hyperlink" Id="rId82"/>
    <Relationship TargetMode="External" Target="https://m.edsoo.ru/76ae3ef8" Type="http://schemas.openxmlformats.org/officeDocument/2006/relationships/hyperlink" Id="rId83"/>
    <Relationship TargetMode="External" Target="https://m.edsoo.ru/ffeb35d7" Type="http://schemas.openxmlformats.org/officeDocument/2006/relationships/hyperlink" Id="rId84"/>
    <Relationship TargetMode="External" Target="https://m.edsoo.ru/3c516911" Type="http://schemas.openxmlformats.org/officeDocument/2006/relationships/hyperlink" Id="rId85"/>
    <Relationship TargetMode="External" Target="https://m.edsoo.ru/8a14e938" Type="http://schemas.openxmlformats.org/officeDocument/2006/relationships/hyperlink" Id="rId86"/>
    <Relationship TargetMode="External" Target="https://m.edsoo.ru/2a72c4ab" Type="http://schemas.openxmlformats.org/officeDocument/2006/relationships/hyperlink" Id="rId87"/>
    <Relationship TargetMode="External" Target="https://m.edsoo.ru/f786f14e" Type="http://schemas.openxmlformats.org/officeDocument/2006/relationships/hyperlink" Id="rId88"/>
    <Relationship TargetMode="External" Target="https://m.edsoo.ru/e2383578" Type="http://schemas.openxmlformats.org/officeDocument/2006/relationships/hyperlink" Id="rId89"/>
    <Relationship TargetMode="External" Target="https://m.edsoo.ru/e1b219ce" Type="http://schemas.openxmlformats.org/officeDocument/2006/relationships/hyperlink" Id="rId90"/>
    <Relationship TargetMode="External" Target="https://m.edsoo.ru/8a14ec6c" Type="http://schemas.openxmlformats.org/officeDocument/2006/relationships/hyperlink" Id="rId91"/>
    <Relationship TargetMode="External" Target="https://m.edsoo.ru/6a41b277" Type="http://schemas.openxmlformats.org/officeDocument/2006/relationships/hyperlink" Id="rId92"/>
    <Relationship TargetMode="External" Target="https://m.edsoo.ru/13388e24" Type="http://schemas.openxmlformats.org/officeDocument/2006/relationships/hyperlink" Id="rId93"/>
    <Relationship TargetMode="External" Target="https://m.edsoo.ru/aaa2bdb7" Type="http://schemas.openxmlformats.org/officeDocument/2006/relationships/hyperlink" Id="rId94"/>
    <Relationship TargetMode="External" Target="https://m.edsoo.ru/63895139" Type="http://schemas.openxmlformats.org/officeDocument/2006/relationships/hyperlink" Id="rId95"/>
    <Relationship TargetMode="External" Target="https://m.edsoo.ru/ffa38b56" Type="http://schemas.openxmlformats.org/officeDocument/2006/relationships/hyperlink" Id="rId96"/>
    <Relationship TargetMode="External" Target="https://m.edsoo.ru/d48ae79a" Type="http://schemas.openxmlformats.org/officeDocument/2006/relationships/hyperlink" Id="rId97"/>
    <Relationship TargetMode="External" Target="https://m.edsoo.ru/8a15074c" Type="http://schemas.openxmlformats.org/officeDocument/2006/relationships/hyperlink" Id="rId98"/>
    <Relationship TargetMode="External" Target="https://m.edsoo.ru/b22db8a2" Type="http://schemas.openxmlformats.org/officeDocument/2006/relationships/hyperlink" Id="rId99"/>
    <Relationship TargetMode="External" Target="https://m.edsoo.ru/1f2a344c" Type="http://schemas.openxmlformats.org/officeDocument/2006/relationships/hyperlink" Id="rId100"/>
    <Relationship TargetMode="External" Target="https://m.edsoo.ru/8a15088c" Type="http://schemas.openxmlformats.org/officeDocument/2006/relationships/hyperlink" Id="rId101"/>
    <Relationship TargetMode="External" Target="https://m.edsoo.ru/8a14faa4" Type="http://schemas.openxmlformats.org/officeDocument/2006/relationships/hyperlink" Id="rId102"/>
    <Relationship TargetMode="External" Target="https://m.edsoo.ru/4186547e" Type="http://schemas.openxmlformats.org/officeDocument/2006/relationships/hyperlink" Id="rId103"/>
    <Relationship TargetMode="External" Target="https://m.edsoo.ru/8fbacf79" Type="http://schemas.openxmlformats.org/officeDocument/2006/relationships/hyperlink" Id="rId104"/>
    <Relationship TargetMode="External" Target="https://m.edsoo.ru/14d5199c" Type="http://schemas.openxmlformats.org/officeDocument/2006/relationships/hyperlink" Id="rId105"/>
    <Relationship TargetMode="External" Target="https://m.edsoo.ru/6f999295" Type="http://schemas.openxmlformats.org/officeDocument/2006/relationships/hyperlink" Id="rId106"/>
    <Relationship TargetMode="External" Target="https://m.edsoo.ru/aa5396e9" Type="http://schemas.openxmlformats.org/officeDocument/2006/relationships/hyperlink" Id="rId107"/>
    <Relationship TargetMode="External" Target="https://m.edsoo.ru/ff9e7d68" Type="http://schemas.openxmlformats.org/officeDocument/2006/relationships/hyperlink" Id="rId108"/>
    <Relationship TargetMode="External" Target="https://m.edsoo.ru/ab77b4a3" Type="http://schemas.openxmlformats.org/officeDocument/2006/relationships/hyperlink" Id="rId109"/>
    <Relationship TargetMode="External" Target="https://m.edsoo.ru/a14564c1" Type="http://schemas.openxmlformats.org/officeDocument/2006/relationships/hyperlink" Id="rId11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