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930992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fcb9eec2-6d9c-4e95-acb9-9498587751c9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073d317b-81fc-4ac3-a061-7cbe7a0b5262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Тоджинского района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Адыр-Кежигская СОШ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9B6E3F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15BBE1DE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9B6E3F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Мырлаа Ш.А.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[Приказ №1]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7329B34D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9B6E3F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Бараан Ч.Б.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[Приказ №1]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8627283)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«Музыка»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ea9f8b93-ec0a-46f1-b121-7d755706d3f8" w:id="3"/>
      <w:r>
        <w:rPr>
          <w:rFonts w:ascii="Times New Roman" w:hAnsi="Times New Roman"/>
          <w:b/>
          <w:i w:val="false"/>
          <w:color w:val="000000"/>
          <w:sz w:val="28"/>
        </w:rPr>
        <w:t>Адыр-Кежиг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bc60fee5-3ea2-4a72-978d-d6513b1fb57a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69309929" w:id="5"/>
    <w:p>
      <w:pPr>
        <w:sectPr>
          <w:pgSz w:w="11906" w:h="16383" w:orient="portrait"/>
        </w:sectPr>
      </w:pPr>
    </w:p>
    <w:bookmarkEnd w:id="5"/>
    <w:bookmarkEnd w:id="0"/>
    <w:bookmarkStart w:name="block-69309930" w:id="6"/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результаты, формируемые в ходе изучения музыки, сгруппированы по учебным модулям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/>
        <w:ind w:left="120"/>
        <w:jc w:val="left"/>
      </w:pPr>
      <w:bookmarkStart w:name="_Toc144448634" w:id="7"/>
      <w:bookmarkEnd w:id="7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позволит учителю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Важнейшие задачи обучения музыке на уровне начального общего образования: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эмоционально-ценностной отзывчивости на прекрасное в жизни и в искусстве;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структурно представлено восемью модулями (тематическими линиями):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1 «Народная музыка России»;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2 «Классическая музыка»;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3 «Музыка в жизни человека»;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4 «Музыка народов мира»;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5 «Духовная музыка»;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6 «Музыка театра и кино»;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7 «Современная музыкальная культура»;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8 «Музыкальная грамота».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рекомендованных для изучения музыки ‑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135 часов: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1 классе – 33 часа (1 час в неделю), </w:t>
      </w:r>
    </w:p>
    <w:p>
      <w:pPr>
        <w:spacing w:before="0" w:after="0" w:line="257"/>
        <w:ind w:firstLine="60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 2 классе – 34 часа (1 час в неделю),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3 классе – 34 часа (1 час в неделю),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4 классе – 34 часа (1 час в неделю).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bookmarkStart w:name="block-69309930" w:id="8"/>
    <w:p>
      <w:pPr>
        <w:sectPr>
          <w:pgSz w:w="11906" w:h="16383" w:orient="portrait"/>
        </w:sectPr>
      </w:pPr>
    </w:p>
    <w:bookmarkEnd w:id="8"/>
    <w:bookmarkEnd w:id="6"/>
    <w:bookmarkStart w:name="block-69309931" w:id="9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44448636" w:id="10"/>
      <w:bookmarkEnd w:id="10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«Народная музыка России».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Край, в котором ты живёшь.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музыкальных традициях своего родного края;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Русский фольклор.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русских народных песен разных жанров;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народные музыкальные инструменты.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Сказки, мифы и легенды.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манерой сказывания нараспев;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сказок, былин, эпических сказаний, рассказываемых нараспев;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Жанры музыкального фольклора.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Народные праздники.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вариативно: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фильма (мультфильма), рассказывающего о символике фольклорного праздника;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посещение театра, театрализованного представления;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народных гуляньях на улицах родного города, посёлка.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Первые артисты, народный театр.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скоморохи. Ярмарочный балаган. Вертеп.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справочных текстов по теме;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скоморошин;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народов России.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в творчестве профессиональных музыкантов.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значении фольклористики;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популярных текстов о собирателях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приёмов обработки, развития народных мелодий;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народных песен в композиторской обработке;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аргументированных оценочных суждений на основе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before="0" w:after="0"/>
        <w:ind w:left="120"/>
        <w:jc w:val="left"/>
      </w:pPr>
      <w:bookmarkStart w:name="_Toc144448637" w:id="11"/>
      <w:bookmarkEnd w:id="11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«Классическая музыка».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 – исполнитель – слушатель.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 концерта;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рассматривание иллюстраций;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по теме занятия;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исполнитель» (игра – имитация исполнительских движений);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«Я – композитор» (сочинение небольших попевок, мелодических фраз);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поведения на концерте;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Композиторы – детям.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эпитетов, иллюстраций к музыке;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Оркестр.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в исполнении оркестра;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роли дирижёра;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дирижёр» – игра-имитация дирижёрских жестов во время звучания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 соответствующей тематики;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Фортепиано.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многообразием красок фортепиано;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в исполнении известных пианистов;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детских пьес на фортепиано в исполнении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Флейта.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Скрипка, виолончель.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песен, посвящённых музыкальным инструментам;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Вокальная музыка.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вокальной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комплекса дыхательных, артикуляционных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на развитие гибкости голоса, расширения его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что значит красивое пение;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камерной инструментальной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комплекса 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своего впечатления от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Программная музыка.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название, известный сюжет, литературный эпиграф.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Симфоническая музыка.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симфонический оркестр, тембры, группы инструментов, симфония, симфоническая картина.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составом симфонического оркестра, группами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 симфонического оркестра;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симфонической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оркестром;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композиторы-классики.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отечественных композиторов.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фрагменты вокальных, инструментальных, симфонических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 музыкальных образов, музыкально-выразительных средств;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жанра,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концерта; просмотр биографического фильма.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Европейские композиторы-классики.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зарубежных композиторов.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фрагменты вокальных, инструментальных, симфонических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 музыкальных образов, музыкально-выразительных средств;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жанра,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концерта; просмотр биографического фильма.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Мастерство исполнителя.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pacing w:val="-6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pacing w:val="-6"/>
          <w:sz w:val="28"/>
        </w:rPr>
        <w:t xml:space="preserve"> творчество выдающихся исполнителей-певцов, инструменталистов,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дирижёров. Консерватория, филармония, Конкурс имени П.И. Чайковского.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исполнителей классической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программ, афиш консерватории, филармонии;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беседа на тему «Композитор – исполнитель – слушатель»;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классической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коллекции записей любимого исполнителя.</w:t>
      </w:r>
    </w:p>
    <w:p>
      <w:pPr>
        <w:spacing w:before="0" w:after="0"/>
        <w:ind w:left="120"/>
        <w:jc w:val="left"/>
      </w:pPr>
      <w:bookmarkStart w:name="_Toc144448638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«Музыка в жизни человека».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Красота и вдохновение.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красоты и вдохновения в жизни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концентрация на её восприятии, своём внутреннем состоянии;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выстраивание хорового унисона – вокального и психологического;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красивой песни;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разучивание хоровода.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пейзажи.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музыки, посвящённой образам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импровизация, пластическое интонирование;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одухотворенное исполнение песен о природе, её красоте;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портреты.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в образе героя музыкального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харáктерное исполнение песни – портретной зарисовки;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Какой же праздник без музыки?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музыки на празднике;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торжественного, праздничного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фрагментами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конкурс на лучшего «дирижёра»;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тематических песен к ближайшему празднику;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почему на праздниках обязательно звучит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Танцы, игры и веселье.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музыки скерцозного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танцевальных движений;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танец-игра;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рефлексия собственного эмоционального состояния после участия в танцевальных композициях и импровизациях;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люди танцуют;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импровизация в стиле определённого танцевального жанра.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на войне, музыка о войне.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Главный музыкальный символ.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историей создания, правилами исполнения;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видеозаписей парада, церемонии награждения спортсменов;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чувство гордости, понятия достоинства и чести;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своей республики, города, школы.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времени.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как музыка воздействует на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44448639" w:id="13"/>
      <w:bookmarkEnd w:id="13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«Музыка народов мира».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Певец своего народа.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ближнего зарубежья.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 – подражание игре на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дальнего зарубежья.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народов Европы. Танцевальный и песенный фольклор европейских народов. Канон. Странствующие музыканты. Карнавал.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Смешение традиций и культур в музыке Северной Америки.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Диалог культур.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 «Духовная музыка».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Звучание храма.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жизненного опыта, связанного со звучанием колоколов;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 традициях изготовления колоколов, значении колокольного звона;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видами колокольных звонов;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слушание музыки русских композиторов с ярко выраженным изобразительным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и артикуляционные упражнения на основе звонарских приговорок;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вариативно: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просмотр документального фильма о колоколах;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Песни верующих.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документального фильма о значении молитвы;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по мотивам прослушанных музыкальных произведений.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 в церкви.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 и его роль в богослужении. Творчество И.С. Баха.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ответы на вопросы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органной музыки И.С. Баха;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игровая имитация особенностей игры на органе (во время слушания);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трансформацией музыкального образа;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Русской православной церкви.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исполняемых мелодий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типа мелодического движения, особенностей ритма, темпа, динамики;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Религиозные праздники.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(с использованием нотного текста), исполнение доступных вокальных произведений духовной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 «Музыка театра и кино».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сказка на сцене, на экране.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видеопросмотр музыкальной сказки;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игра-викторина «Угадай по голосу»;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вариативно: постановка детской музыкальной сказки, спектакль для родителей;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творческий проект «Озвучиваем мультфильм».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Театр оперы и балета.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знаменитыми музыкальными театрами;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музыкальных спектаклей с комментариями учителя;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особенностей балетного и оперного спектакля;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тесты или кроссворды на освоение специальных терминов;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танцевальная импровизация под музыку фрагмента балета;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Балет. Хореография – искусство танца.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балетной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Опера. Главные герои и номера оперного спектакля.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тембрами голосов оперных певцов;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терминологии;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тесты и кроссворды на проверку знаний;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песни, хора из оперы;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героев, сцен из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фильма-оперы; постановка детской оперы.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Сюжет музыкального спектакля.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либретто, структурой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рисунок обложки для либретто опер и балетов;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и терминологические тесты;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Оперетта, мюзикл.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оперетты, мюзикла;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из оперетт, анализ характерных особенностей жанра;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разных постановок одного и того же мюзикла;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Кто создаёт музыкальный спектакль?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по поводу синкретичного характера музыкального спектакля;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одного и того же спектакля в разных постановках;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различий в оформлении, режиссуре;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виртуальный квест по музыкальному театру.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Патриотическая и народная тема в театре и кино.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крупных сценических произведений, фильмов;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характера героев и событий;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нужна серьёзная музыка;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«Современная музыкальная культура».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Современные обработки классической музыки.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музыки классической и её современной обработки;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обработок классической музыки, сравнение их с оригиналом;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Джаз.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джазовых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современной музыки.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видеоклипов современных исполнителей;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музыкальные инструменты.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электронных тембров для создания музыки к фантастическому фильму;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 «Музыкальная грамота».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Весь мир звучит.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звуками музыкальными и шумовыми;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определение на слух звуков различного качества;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Звукоряд.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нотный стан, скрипичный ключ. Ноты первой октавы.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с названием нот, игра на металлофоне звукоряда от ноты «до»;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Интонация.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выразительные и изобразительные интонации.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Ритмический рисунок.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Размер.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равномерная пульсация. Сильные и слабые доли. Размеры 2/4, 3/4, 4/4.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по нотной записи размеров 2/4, 3/4, 4/4;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Музыкальный язык.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Высота звуков.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понятий «выше-ниже»;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регистра;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Мелодия.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Сопровождение.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аккомпанемент. Остинато. Вступление, заключение, проигрыш.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 рукой линии движения главного голоса и аккомпанемента;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графической схемы;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куплетная форма. Запев, припев.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куплетной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 куплетной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куплетной форме;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импровизация, сочинение новых куплетов к знакомой песне.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Лад.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ладового наклонения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«Солнышко – туча»;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лада;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 с ярко выраженной ладовой окраской;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Пентатоника.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инструментальных произведений, исполнение песен, написанных в пентатонике.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Ноты в разных октавах.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ноты второй и малой октавы. Басовый ключ.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нотной записью во второй и малой октаве;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в какой октаве звучит музыкальный фрагмент;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Дополнительные обозначения в нотах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реприза, фермата, вольта, украшения (трели, форшлаги).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дополнительными элементами нотной записи;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попевок, в которых присутствуют данные элементы.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Ритмические рисунки в размере 6/8.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размер 6/8. Нота с точкой. Шестнадцатые. Пунктирный ритм.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Тональность. Гамма.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устойчивых звуков;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«устой – неустой»;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упражнений – гамм с названием нот, прослеживание по нотам;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«тоника»;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 в заданной тональности.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Интервалы.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«интервал»;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ступеневого состава мажорной и минорной гаммы (тон-полутон);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определения краски звучания различных интервалов;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двухголосия;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Гармония.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интервалов и аккордов;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мажорных и минорных аккордов;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мелодическим движением по звукам аккордов;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с элементами трёхголосия;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сочинение аккордового аккомпанемента к мелодии песни.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форма.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произведений: определение формы их строения на слух;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двухчастной или трёхчастной форме;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Вариации.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варьирование как принцип развития. Тема. Вариации.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произведений, сочинённых в форме вариаций;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развитием, изменением основной темы;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ритмической партитуры, построенной по принципу вариаций;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коллективная импровизация в форме вариаций.</w:t>
      </w:r>
    </w:p>
    <w:bookmarkStart w:name="block-69309931" w:id="14"/>
    <w:p>
      <w:pPr>
        <w:sectPr>
          <w:pgSz w:w="11906" w:h="16383" w:orient="portrait"/>
        </w:sectPr>
      </w:pPr>
    </w:p>
    <w:bookmarkEnd w:id="14"/>
    <w:bookmarkEnd w:id="9"/>
    <w:bookmarkStart w:name="block-69309932" w:id="1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МУЗЫКЕ НА УРОВНЕ НАЧАЛЬНОГО ОБЩЕГО ОБРАЗОВАНИЯ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в области гражданско-патриотического воспитания: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достижениям отечественных мастеров культуры;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участвовать в творческой жизни своей школы, города, республики;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области духовно-нравственного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области эстетического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видеть прекрасное в жизни, наслаждаться красотой;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искусства;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4) в области научного познания: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умственного и физического утомления с использованием возможностей музыкотерапии;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области трудового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посильное активное участие в практической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трудолюбие в учёбе, настойчивость в достижении поставленных целей;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в сфере культуры и искусства;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 и результатам трудовой деятельности;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области экологического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 неприятие действий, приносящих ей вред.</w:t>
      </w:r>
    </w:p>
    <w:p>
      <w:pPr>
        <w:spacing w:before="0" w:after="0"/>
        <w:ind w:left="120"/>
        <w:jc w:val="left"/>
      </w:pPr>
      <w:bookmarkStart w:name="_Toc144448646" w:id="16"/>
      <w:bookmarkEnd w:id="16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/>
        <w:ind w:left="120"/>
        <w:jc w:val="both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представителей) обучающихся) правила информационной безопасности при поиске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информации в Интернете;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анализировать музыкальные тексты (акустические и нотные) по предложенному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учителем алгоритму;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Невербальная коммуникация: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Вербальная коммуникация: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Самоконтроль: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ошибок.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before="0" w:after="0"/>
        <w:ind w:left="120"/>
        <w:jc w:val="left"/>
      </w:pPr>
      <w:bookmarkStart w:name="_Toc144448647" w:id="17"/>
      <w:bookmarkEnd w:id="17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Обучающиеся, освоившие основную образовательную программу </w:t>
      </w:r>
      <w:r>
        <w:rPr>
          <w:rFonts w:ascii="Times New Roman" w:hAnsi="Times New Roman"/>
          <w:b/>
          <w:i w:val="false"/>
          <w:color w:val="000000"/>
          <w:sz w:val="28"/>
        </w:rPr>
        <w:t>по музыке: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сознательно стремятся к развитию своих музыкальных способностей;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уважением относятся к достижениям отечественной музыкальной культуры;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стремятся к расширению своего музыкального кругозора.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1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«Народная музыка России»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и называть знакомые народные музыкальные инструменты;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ритмический аккомпанемент на ударных инструментах при исполнении народной песни;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2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«Классическая музыка»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3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«Музыка в жизни человека» обучающийся научится: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pacing w:val="-4"/>
          <w:sz w:val="28"/>
        </w:rPr>
        <w:t>модуля № 4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«Музыка народов мира» обучающийся научится: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5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«Духовная музыка» обучающийся научится: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доступные образцы духовной музыки;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6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«Музыка театра и кино»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виды музыкальных коллективов (ансамблей, оркестров, хоров),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тембры человеческих голосов и музыкальных инструментов, определять их на слух;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«Современная музыкальная культура»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8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«Музыкальная грамота»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принципы развития: повтор, контраст, варьирование;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нотной записи в пределах певческого диапазона;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и создавать различные ритмические рисунки;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песни с простым мелодическим рисунком.</w:t>
      </w:r>
    </w:p>
    <w:bookmarkStart w:name="block-69309932" w:id="18"/>
    <w:p>
      <w:pPr>
        <w:sectPr>
          <w:pgSz w:w="11906" w:h="16383" w:orient="portrait"/>
        </w:sectPr>
      </w:pPr>
    </w:p>
    <w:bookmarkEnd w:id="18"/>
    <w:bookmarkEnd w:id="15"/>
    <w:bookmarkStart w:name="block-69309933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8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39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64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5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1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6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54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3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3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46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56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3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59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3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309933" w:id="20"/>
    <w:p>
      <w:pPr>
        <w:sectPr>
          <w:pgSz w:w="16383" w:h="11906" w:orient="landscape"/>
        </w:sectPr>
      </w:pPr>
    </w:p>
    <w:bookmarkEnd w:id="20"/>
    <w:bookmarkEnd w:id="19"/>
    <w:bookmarkStart w:name="block-69309934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300" w:hRule="atLeast"/>
          <w:trHeight w:val="144" w:hRule="atLeast"/>
        </w:trPr>
        <w:tc>
          <w:tcPr>
            <w:tcW w:w="3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66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28.05.2026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http://www.resh.edu.ru/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https://m.edsoo.ru/dea67894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https://m.edsoo.ru/1353e592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https://m.edsoo.ru/6ee24cdf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https://m.edsoo.ru/6e6fdb7c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https://m.edsoo.ru/54e9f112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https://m.edsoo.ru/a4d6e8f3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https://m.edsoo.ru/c3544b79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https://m.edsoo.ru/6c2f757e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https://m.edsoo.ru/72fb1c59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https://m.edsoo.ru/ae5e7757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https://m.edsoo.ru/d1a2a8b6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https://m.edsoo.ru/6c6efb7e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https://m.edsoo.ru/28bdb832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https://m.edsoo.ru/985b5cfc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https://m.edsoo.ru/f3a25d38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https://m.edsoo.ru/c81fcd5a</w:t>
              </w:r>
            </w:hyperlink>
          </w:p>
        </w:tc>
      </w:tr>
      <w:tr>
        <w:trPr>
          <w:trHeight w:val="105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https://m.edsoo.ru/a379337d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https://m.edsoo.ru/43bbf48a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https://m.edsoo.ru/97679ee2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https://m.edsoo.ru/a3191266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https://m.edsoo.ru/8dcdcc6d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https://m.edsoo.ru/4a552374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https://m.edsoo.ru/96c2e371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https://m.edsoo.ru/29a4e916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https://m.edsoo.ru/dd5a66f3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https://m.edsoo.ru/5adfef95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https://m.edsoo.ru/a6bd4d95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https://m.edsoo.ru/83d3fb26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https://m.edsoo.ru/1196d216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https://m.edsoo.ru/9b322bdf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https://m.edsoo.ru/cdafeb38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https://m.edsoo.ru/3382b1dc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https://m.edsoo.ru/faf95659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https://m.edsoo.ru/4afced3d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https://m.edsoo.ru/321adf37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https://m.edsoo.ru/a87c161a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https://m.edsoo.ru/1b11dd3d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https://m.edsoo.ru/1b169863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https://m.edsoo.ru/bb8b26a9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https://m.edsoo.ru/38ef4c3d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https://m.edsoo.ru/599a7af3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https://m.edsoo.ru/721db37f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https://m.edsoo.ru/6bcbc72c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https://m.edsoo.ru/9e2fa83a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https://m.edsoo.ru/faeac442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https://m.edsoo.ru/9a3a8e21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https://m.edsoo.ru/cf676a92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https://m.edsoo.ru/2e4dc7ea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https://m.edsoo.ru/816c5c91</w:t>
              </w:r>
            </w:hyperlink>
          </w:p>
        </w:tc>
      </w:tr>
      <w:tr>
        <w:trPr>
          <w:trHeight w:val="72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https://m.edsoo.ru/48f2327e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https://m.edsoo.ru/25efa17b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https://m.edsoo.ru/de78a2c9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https://m.edsoo.ru/494ca728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https://m.edsoo.ru/bb286ed4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https://m.edsoo.ru/f71d8e64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https://m.edsoo.ru/5bc8989b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https://m.edsoo.ru/585ca5af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https://m.edsoo.ru/3e6b88ef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https://m.edsoo.ru/4c61acfa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https://m.edsoo.ru/968a4449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https://m.edsoo.ru/2f4dd669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https://m.edsoo.ru/377c6f45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https://m.edsoo.ru/39ce2572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https://m.edsoo.ru/1325aac6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https://m.edsoo.ru/fec88b98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https://m.edsoo.ru/29174cdb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https://m.edsoo.ru/a74a3e8f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https://m.edsoo.ru/22415393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309934" w:id="22"/>
    <w:p>
      <w:pPr>
        <w:sectPr>
          <w:pgSz w:w="16383" w:h="11906" w:orient="landscape"/>
        </w:sectPr>
      </w:pPr>
    </w:p>
    <w:bookmarkEnd w:id="22"/>
    <w:bookmarkEnd w:id="21"/>
    <w:bookmarkStart w:name="block-69309935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9309935" w:id="24"/>
    <w:p>
      <w:pPr>
        <w:sectPr>
          <w:pgSz w:w="11906" w:h="16383" w:orient="portrait"/>
        </w:sectPr>
      </w:pPr>
    </w:p>
    <w:bookmarkEnd w:id="24"/>
    <w:bookmarkEnd w:id="2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bf8" Type="http://schemas.openxmlformats.org/officeDocument/2006/relationships/hyperlink" Id="rId4"/>
    <Relationship TargetMode="External" Target="https://m.edsoo.ru/7f411bf8" Type="http://schemas.openxmlformats.org/officeDocument/2006/relationships/hyperlink" Id="rId5"/>
    <Relationship TargetMode="External" Target="https://m.edsoo.ru/7f411bf8" Type="http://schemas.openxmlformats.org/officeDocument/2006/relationships/hyperlink" Id="rId6"/>
    <Relationship TargetMode="External" Target="https://m.edsoo.ru/7f411bf8" Type="http://schemas.openxmlformats.org/officeDocument/2006/relationships/hyperlink" Id="rId7"/>
    <Relationship TargetMode="External" Target="https://m.edsoo.ru/7f411bf8" Type="http://schemas.openxmlformats.org/officeDocument/2006/relationships/hyperlink" Id="rId8"/>
    <Relationship TargetMode="External" Target="https://m.edsoo.ru/7f411bf8" Type="http://schemas.openxmlformats.org/officeDocument/2006/relationships/hyperlink" Id="rId9"/>
    <Relationship TargetMode="External" Target="https://m.edsoo.ru/7f411bf8" Type="http://schemas.openxmlformats.org/officeDocument/2006/relationships/hyperlink" Id="rId10"/>
    <Relationship TargetMode="External" Target="https://m.edsoo.ru/7f411bf8" Type="http://schemas.openxmlformats.org/officeDocument/2006/relationships/hyperlink" Id="rId11"/>
    <Relationship TargetMode="External" Target="https://m.edsoo.ru/7f411bf8" Type="http://schemas.openxmlformats.org/officeDocument/2006/relationships/hyperlink" Id="rId12"/>
    <Relationship TargetMode="External" Target="https://m.edsoo.ru/7f411bf8" Type="http://schemas.openxmlformats.org/officeDocument/2006/relationships/hyperlink" Id="rId13"/>
    <Relationship TargetMode="External" Target="https://m.edsoo.ru/7f411bf8" Type="http://schemas.openxmlformats.org/officeDocument/2006/relationships/hyperlink" Id="rId14"/>
    <Relationship TargetMode="External" Target="https://m.edsoo.ru/7f411bf8" Type="http://schemas.openxmlformats.org/officeDocument/2006/relationships/hyperlink" Id="rId15"/>
    <Relationship TargetMode="External" Target="https://m.edsoo.ru/7f411bf8" Type="http://schemas.openxmlformats.org/officeDocument/2006/relationships/hyperlink" Id="rId16"/>
    <Relationship TargetMode="External" Target="https://m.edsoo.ru/7f411bf8" Type="http://schemas.openxmlformats.org/officeDocument/2006/relationships/hyperlink" Id="rId17"/>
    <Relationship TargetMode="External" Target="https://m.edsoo.ru/7f411bf8" Type="http://schemas.openxmlformats.org/officeDocument/2006/relationships/hyperlink" Id="rId18"/>
    <Relationship TargetMode="External" Target="https://m.edsoo.ru/7f411bf8" Type="http://schemas.openxmlformats.org/officeDocument/2006/relationships/hyperlink" Id="rId19"/>
    <Relationship TargetMode="External" Target="https://m.edsoo.ru/7f411bf8" Type="http://schemas.openxmlformats.org/officeDocument/2006/relationships/hyperlink" Id="rId20"/>
    <Relationship TargetMode="External" Target="https://m.edsoo.ru/7f411bf8" Type="http://schemas.openxmlformats.org/officeDocument/2006/relationships/hyperlink" Id="rId21"/>
    <Relationship TargetMode="External" Target="https://m.edsoo.ru/7f411bf8" Type="http://schemas.openxmlformats.org/officeDocument/2006/relationships/hyperlink" Id="rId22"/>
    <Relationship TargetMode="External" Target="https://m.edsoo.ru/7f411bf8" Type="http://schemas.openxmlformats.org/officeDocument/2006/relationships/hyperlink" Id="rId23"/>
    <Relationship TargetMode="External" Target="https://m.edsoo.ru/7f411bf8" Type="http://schemas.openxmlformats.org/officeDocument/2006/relationships/hyperlink" Id="rId24"/>
    <Relationship TargetMode="External" Target="https://m.edsoo.ru/7f411bf8" Type="http://schemas.openxmlformats.org/officeDocument/2006/relationships/hyperlink" Id="rId25"/>
    <Relationship TargetMode="External" Target="https://m.edsoo.ru/7f411bf8" Type="http://schemas.openxmlformats.org/officeDocument/2006/relationships/hyperlink" Id="rId26"/>
    <Relationship TargetMode="External" Target="https://m.edsoo.ru/7f411bf8" Type="http://schemas.openxmlformats.org/officeDocument/2006/relationships/hyperlink" Id="rId27"/>
    <Relationship TargetMode="External" Target="https://m.edsoo.ru/7f411bf8" Type="http://schemas.openxmlformats.org/officeDocument/2006/relationships/hyperlink" Id="rId28"/>
    <Relationship TargetMode="External" Target="https://m.edsoo.ru/7f411bf8" Type="http://schemas.openxmlformats.org/officeDocument/2006/relationships/hyperlink" Id="rId29"/>
    <Relationship TargetMode="External" Target="https://m.edsoo.ru/7f411bf8" Type="http://schemas.openxmlformats.org/officeDocument/2006/relationships/hyperlink" Id="rId30"/>
    <Relationship TargetMode="External" Target="https://m.edsoo.ru/7f411bf8" Type="http://schemas.openxmlformats.org/officeDocument/2006/relationships/hyperlink" Id="rId31"/>
    <Relationship TargetMode="External" Target="https://m.edsoo.ru/7f411bf8" Type="http://schemas.openxmlformats.org/officeDocument/2006/relationships/hyperlink" Id="rId32"/>
    <Relationship TargetMode="External" Target="https://m.edsoo.ru/7f411bf8" Type="http://schemas.openxmlformats.org/officeDocument/2006/relationships/hyperlink" Id="rId33"/>
    <Relationship TargetMode="External" Target="https://m.edsoo.ru/7f412ea4" Type="http://schemas.openxmlformats.org/officeDocument/2006/relationships/hyperlink" Id="rId34"/>
    <Relationship TargetMode="External" Target="https://m.edsoo.ru/7f412ea4" Type="http://schemas.openxmlformats.org/officeDocument/2006/relationships/hyperlink" Id="rId35"/>
    <Relationship TargetMode="External" Target="https://m.edsoo.ru/7f412ea4" Type="http://schemas.openxmlformats.org/officeDocument/2006/relationships/hyperlink" Id="rId36"/>
    <Relationship TargetMode="External" Target="https://m.edsoo.ru/7f412ea4" Type="http://schemas.openxmlformats.org/officeDocument/2006/relationships/hyperlink" Id="rId37"/>
    <Relationship TargetMode="External" Target="https://m.edsoo.ru/7f412ea4" Type="http://schemas.openxmlformats.org/officeDocument/2006/relationships/hyperlink" Id="rId38"/>
    <Relationship TargetMode="External" Target="https://m.edsoo.ru/7f412ea4" Type="http://schemas.openxmlformats.org/officeDocument/2006/relationships/hyperlink" Id="rId39"/>
    <Relationship TargetMode="External" Target="https://m.edsoo.ru/7f412ea4" Type="http://schemas.openxmlformats.org/officeDocument/2006/relationships/hyperlink" Id="rId40"/>
    <Relationship TargetMode="External" Target="https://m.edsoo.ru/7f412ea4" Type="http://schemas.openxmlformats.org/officeDocument/2006/relationships/hyperlink" Id="rId41"/>
    <Relationship TargetMode="External" Target="https://m.edsoo.ru/7f412ea4" Type="http://schemas.openxmlformats.org/officeDocument/2006/relationships/hyperlink" Id="rId42"/>
    <Relationship TargetMode="External" Target="https://m.edsoo.ru/7f412ea4" Type="http://schemas.openxmlformats.org/officeDocument/2006/relationships/hyperlink" Id="rId43"/>
    <Relationship TargetMode="External" Target="https://m.edsoo.ru/7f412ea4" Type="http://schemas.openxmlformats.org/officeDocument/2006/relationships/hyperlink" Id="rId44"/>
    <Relationship TargetMode="External" Target="https://m.edsoo.ru/7f412ea4" Type="http://schemas.openxmlformats.org/officeDocument/2006/relationships/hyperlink" Id="rId45"/>
    <Relationship TargetMode="External" Target="https://m.edsoo.ru/7f412ea4" Type="http://schemas.openxmlformats.org/officeDocument/2006/relationships/hyperlink" Id="rId46"/>
    <Relationship TargetMode="External" Target="https://m.edsoo.ru/7f412ea4" Type="http://schemas.openxmlformats.org/officeDocument/2006/relationships/hyperlink" Id="rId47"/>
    <Relationship TargetMode="External" Target="https://m.edsoo.ru/7f412ea4" Type="http://schemas.openxmlformats.org/officeDocument/2006/relationships/hyperlink" Id="rId48"/>
    <Relationship TargetMode="External" Target="https://m.edsoo.ru/7f412ea4" Type="http://schemas.openxmlformats.org/officeDocument/2006/relationships/hyperlink" Id="rId49"/>
    <Relationship TargetMode="External" Target="https://m.edsoo.ru/7f412ea4" Type="http://schemas.openxmlformats.org/officeDocument/2006/relationships/hyperlink" Id="rId50"/>
    <Relationship TargetMode="External" Target="https://m.edsoo.ru/7f412ea4" Type="http://schemas.openxmlformats.org/officeDocument/2006/relationships/hyperlink" Id="rId51"/>
    <Relationship TargetMode="External" Target="https://m.edsoo.ru/7f412ea4" Type="http://schemas.openxmlformats.org/officeDocument/2006/relationships/hyperlink" Id="rId52"/>
    <Relationship TargetMode="External" Target="https://m.edsoo.ru/7f412ea4" Type="http://schemas.openxmlformats.org/officeDocument/2006/relationships/hyperlink" Id="rId53"/>
    <Relationship TargetMode="External" Target="https://m.edsoo.ru/7f412ea4" Type="http://schemas.openxmlformats.org/officeDocument/2006/relationships/hyperlink" Id="rId54"/>
    <Relationship TargetMode="External" Target="https://m.edsoo.ru/7f412ea4" Type="http://schemas.openxmlformats.org/officeDocument/2006/relationships/hyperlink" Id="rId55"/>
    <Relationship TargetMode="External" Target="https://m.edsoo.ru/7f412ea4" Type="http://schemas.openxmlformats.org/officeDocument/2006/relationships/hyperlink" Id="rId56"/>
    <Relationship TargetMode="External" Target="https://m.edsoo.ru/7f412ea4" Type="http://schemas.openxmlformats.org/officeDocument/2006/relationships/hyperlink" Id="rId57"/>
    <Relationship TargetMode="External" Target="https://m.edsoo.ru/7f412ea4" Type="http://schemas.openxmlformats.org/officeDocument/2006/relationships/hyperlink" Id="rId58"/>
    <Relationship TargetMode="External" Target="https://m.edsoo.ru/7f412ea4" Type="http://schemas.openxmlformats.org/officeDocument/2006/relationships/hyperlink" Id="rId59"/>
    <Relationship TargetMode="External" Target="https://m.edsoo.ru/7f412ea4" Type="http://schemas.openxmlformats.org/officeDocument/2006/relationships/hyperlink" Id="rId60"/>
    <Relationship TargetMode="External" Target="https://m.edsoo.ru/7f412ea4" Type="http://schemas.openxmlformats.org/officeDocument/2006/relationships/hyperlink" Id="rId61"/>
    <Relationship TargetMode="External" Target="http://www.resh.edu.ru/" Type="http://schemas.openxmlformats.org/officeDocument/2006/relationships/hyperlink" Id="rId62"/>
    <Relationship TargetMode="External" Target="http://www.resh.edu.ru/" Type="http://schemas.openxmlformats.org/officeDocument/2006/relationships/hyperlink" Id="rId63"/>
    <Relationship TargetMode="External" Target="http://www.resh.edu.ru/" Type="http://schemas.openxmlformats.org/officeDocument/2006/relationships/hyperlink" Id="rId64"/>
    <Relationship TargetMode="External" Target="http://www.resh.edu.ru/" Type="http://schemas.openxmlformats.org/officeDocument/2006/relationships/hyperlink" Id="rId65"/>
    <Relationship TargetMode="External" Target="http://www.resh.edu.ru/" Type="http://schemas.openxmlformats.org/officeDocument/2006/relationships/hyperlink" Id="rId66"/>
    <Relationship TargetMode="External" Target="http://www.resh.edu.ru/" Type="http://schemas.openxmlformats.org/officeDocument/2006/relationships/hyperlink" Id="rId67"/>
    <Relationship TargetMode="External" Target="http://www.resh.edu.ru/" Type="http://schemas.openxmlformats.org/officeDocument/2006/relationships/hyperlink" Id="rId68"/>
    <Relationship TargetMode="External" Target="http://www.resh.edu.ru/" Type="http://schemas.openxmlformats.org/officeDocument/2006/relationships/hyperlink" Id="rId69"/>
    <Relationship TargetMode="External" Target="http://www.resh.edu.ru/" Type="http://schemas.openxmlformats.org/officeDocument/2006/relationships/hyperlink" Id="rId70"/>
    <Relationship TargetMode="External" Target="http://www.resh.edu.ru/" Type="http://schemas.openxmlformats.org/officeDocument/2006/relationships/hyperlink" Id="rId71"/>
    <Relationship TargetMode="External" Target="http://www.resh.edu.ru/" Type="http://schemas.openxmlformats.org/officeDocument/2006/relationships/hyperlink" Id="rId72"/>
    <Relationship TargetMode="External" Target="http://www.resh.edu.ru/" Type="http://schemas.openxmlformats.org/officeDocument/2006/relationships/hyperlink" Id="rId73"/>
    <Relationship TargetMode="External" Target="http://www.resh.edu.ru/" Type="http://schemas.openxmlformats.org/officeDocument/2006/relationships/hyperlink" Id="rId74"/>
    <Relationship TargetMode="External" Target="http://www.resh.edu.ru/" Type="http://schemas.openxmlformats.org/officeDocument/2006/relationships/hyperlink" Id="rId75"/>
    <Relationship TargetMode="External" Target="http://www.resh.edu.ru/" Type="http://schemas.openxmlformats.org/officeDocument/2006/relationships/hyperlink" Id="rId76"/>
    <Relationship TargetMode="External" Target="http://www.resh.edu.ru/" Type="http://schemas.openxmlformats.org/officeDocument/2006/relationships/hyperlink" Id="rId77"/>
    <Relationship TargetMode="External" Target="http://www.resh.edu.ru/" Type="http://schemas.openxmlformats.org/officeDocument/2006/relationships/hyperlink" Id="rId78"/>
    <Relationship TargetMode="External" Target="http://www.resh.edu.ru/" Type="http://schemas.openxmlformats.org/officeDocument/2006/relationships/hyperlink" Id="rId79"/>
    <Relationship TargetMode="External" Target="http://www.resh.edu.ru/" Type="http://schemas.openxmlformats.org/officeDocument/2006/relationships/hyperlink" Id="rId80"/>
    <Relationship TargetMode="External" Target="http://www.resh.edu.ru/" Type="http://schemas.openxmlformats.org/officeDocument/2006/relationships/hyperlink" Id="rId81"/>
    <Relationship TargetMode="External" Target="http://www.resh.edu.ru/" Type="http://schemas.openxmlformats.org/officeDocument/2006/relationships/hyperlink" Id="rId82"/>
    <Relationship TargetMode="External" Target="http://www.resh.edu.ru/" Type="http://schemas.openxmlformats.org/officeDocument/2006/relationships/hyperlink" Id="rId83"/>
    <Relationship TargetMode="External" Target="http://www.resh.edu.ru/" Type="http://schemas.openxmlformats.org/officeDocument/2006/relationships/hyperlink" Id="rId84"/>
    <Relationship TargetMode="External" Target="http://www.resh.edu.ru/" Type="http://schemas.openxmlformats.org/officeDocument/2006/relationships/hyperlink" Id="rId85"/>
    <Relationship TargetMode="External" Target="http://www.resh.edu.ru/" Type="http://schemas.openxmlformats.org/officeDocument/2006/relationships/hyperlink" Id="rId86"/>
    <Relationship TargetMode="External" Target="http://www.resh.edu.ru/" Type="http://schemas.openxmlformats.org/officeDocument/2006/relationships/hyperlink" Id="rId87"/>
    <Relationship TargetMode="External" Target="http://www.resh.edu.ru/" Type="http://schemas.openxmlformats.org/officeDocument/2006/relationships/hyperlink" Id="rId88"/>
    <Relationship TargetMode="External" Target="http://www.resh.edu.ru/" Type="http://schemas.openxmlformats.org/officeDocument/2006/relationships/hyperlink" Id="rId89"/>
    <Relationship TargetMode="External" Target="http://www.resh.edu.ru/" Type="http://schemas.openxmlformats.org/officeDocument/2006/relationships/hyperlink" Id="rId90"/>
    <Relationship TargetMode="External" Target="http://www.resh.edu.ru/" Type="http://schemas.openxmlformats.org/officeDocument/2006/relationships/hyperlink" Id="rId91"/>
    <Relationship TargetMode="External" Target="http://www.resh.edu.ru/" Type="http://schemas.openxmlformats.org/officeDocument/2006/relationships/hyperlink" Id="rId92"/>
    <Relationship TargetMode="External" Target="http://www.resh.edu.ru/" Type="http://schemas.openxmlformats.org/officeDocument/2006/relationships/hyperlink" Id="rId93"/>
    <Relationship TargetMode="External" Target="http://www.resh.edu.ru/" Type="http://schemas.openxmlformats.org/officeDocument/2006/relationships/hyperlink" Id="rId94"/>
    <Relationship TargetMode="External" Target="https://m.edsoo.ru/dea67894" Type="http://schemas.openxmlformats.org/officeDocument/2006/relationships/hyperlink" Id="rId95"/>
    <Relationship TargetMode="External" Target="https://m.edsoo.ru/1353e592" Type="http://schemas.openxmlformats.org/officeDocument/2006/relationships/hyperlink" Id="rId96"/>
    <Relationship TargetMode="External" Target="https://m.edsoo.ru/6ee24cdf" Type="http://schemas.openxmlformats.org/officeDocument/2006/relationships/hyperlink" Id="rId97"/>
    <Relationship TargetMode="External" Target="https://m.edsoo.ru/6e6fdb7c" Type="http://schemas.openxmlformats.org/officeDocument/2006/relationships/hyperlink" Id="rId98"/>
    <Relationship TargetMode="External" Target="https://m.edsoo.ru/54e9f112" Type="http://schemas.openxmlformats.org/officeDocument/2006/relationships/hyperlink" Id="rId99"/>
    <Relationship TargetMode="External" Target="https://m.edsoo.ru/a4d6e8f3" Type="http://schemas.openxmlformats.org/officeDocument/2006/relationships/hyperlink" Id="rId100"/>
    <Relationship TargetMode="External" Target="https://m.edsoo.ru/c3544b79" Type="http://schemas.openxmlformats.org/officeDocument/2006/relationships/hyperlink" Id="rId101"/>
    <Relationship TargetMode="External" Target="https://m.edsoo.ru/6c2f757e" Type="http://schemas.openxmlformats.org/officeDocument/2006/relationships/hyperlink" Id="rId102"/>
    <Relationship TargetMode="External" Target="https://m.edsoo.ru/72fb1c59" Type="http://schemas.openxmlformats.org/officeDocument/2006/relationships/hyperlink" Id="rId103"/>
    <Relationship TargetMode="External" Target="https://m.edsoo.ru/ae5e7757" Type="http://schemas.openxmlformats.org/officeDocument/2006/relationships/hyperlink" Id="rId104"/>
    <Relationship TargetMode="External" Target="https://m.edsoo.ru/d1a2a8b6" Type="http://schemas.openxmlformats.org/officeDocument/2006/relationships/hyperlink" Id="rId105"/>
    <Relationship TargetMode="External" Target="https://m.edsoo.ru/6c6efb7e" Type="http://schemas.openxmlformats.org/officeDocument/2006/relationships/hyperlink" Id="rId106"/>
    <Relationship TargetMode="External" Target="https://m.edsoo.ru/28bdb832" Type="http://schemas.openxmlformats.org/officeDocument/2006/relationships/hyperlink" Id="rId107"/>
    <Relationship TargetMode="External" Target="https://m.edsoo.ru/985b5cfc" Type="http://schemas.openxmlformats.org/officeDocument/2006/relationships/hyperlink" Id="rId108"/>
    <Relationship TargetMode="External" Target="https://m.edsoo.ru/f3a25d38" Type="http://schemas.openxmlformats.org/officeDocument/2006/relationships/hyperlink" Id="rId109"/>
    <Relationship TargetMode="External" Target="https://m.edsoo.ru/c81fcd5a" Type="http://schemas.openxmlformats.org/officeDocument/2006/relationships/hyperlink" Id="rId110"/>
    <Relationship TargetMode="External" Target="https://m.edsoo.ru/a379337d" Type="http://schemas.openxmlformats.org/officeDocument/2006/relationships/hyperlink" Id="rId111"/>
    <Relationship TargetMode="External" Target="https://m.edsoo.ru/43bbf48a" Type="http://schemas.openxmlformats.org/officeDocument/2006/relationships/hyperlink" Id="rId112"/>
    <Relationship TargetMode="External" Target="https://m.edsoo.ru/97679ee2" Type="http://schemas.openxmlformats.org/officeDocument/2006/relationships/hyperlink" Id="rId113"/>
    <Relationship TargetMode="External" Target="https://m.edsoo.ru/a3191266" Type="http://schemas.openxmlformats.org/officeDocument/2006/relationships/hyperlink" Id="rId114"/>
    <Relationship TargetMode="External" Target="https://m.edsoo.ru/8dcdcc6d" Type="http://schemas.openxmlformats.org/officeDocument/2006/relationships/hyperlink" Id="rId115"/>
    <Relationship TargetMode="External" Target="https://m.edsoo.ru/4a552374" Type="http://schemas.openxmlformats.org/officeDocument/2006/relationships/hyperlink" Id="rId116"/>
    <Relationship TargetMode="External" Target="https://m.edsoo.ru/96c2e371" Type="http://schemas.openxmlformats.org/officeDocument/2006/relationships/hyperlink" Id="rId117"/>
    <Relationship TargetMode="External" Target="https://m.edsoo.ru/29a4e916" Type="http://schemas.openxmlformats.org/officeDocument/2006/relationships/hyperlink" Id="rId118"/>
    <Relationship TargetMode="External" Target="https://m.edsoo.ru/dd5a66f3" Type="http://schemas.openxmlformats.org/officeDocument/2006/relationships/hyperlink" Id="rId119"/>
    <Relationship TargetMode="External" Target="https://m.edsoo.ru/5adfef95" Type="http://schemas.openxmlformats.org/officeDocument/2006/relationships/hyperlink" Id="rId120"/>
    <Relationship TargetMode="External" Target="https://m.edsoo.ru/a6bd4d95" Type="http://schemas.openxmlformats.org/officeDocument/2006/relationships/hyperlink" Id="rId121"/>
    <Relationship TargetMode="External" Target="https://m.edsoo.ru/83d3fb26" Type="http://schemas.openxmlformats.org/officeDocument/2006/relationships/hyperlink" Id="rId122"/>
    <Relationship TargetMode="External" Target="https://m.edsoo.ru/1196d216" Type="http://schemas.openxmlformats.org/officeDocument/2006/relationships/hyperlink" Id="rId123"/>
    <Relationship TargetMode="External" Target="https://m.edsoo.ru/9b322bdf" Type="http://schemas.openxmlformats.org/officeDocument/2006/relationships/hyperlink" Id="rId124"/>
    <Relationship TargetMode="External" Target="https://m.edsoo.ru/cdafeb38" Type="http://schemas.openxmlformats.org/officeDocument/2006/relationships/hyperlink" Id="rId125"/>
    <Relationship TargetMode="External" Target="https://m.edsoo.ru/3382b1dc" Type="http://schemas.openxmlformats.org/officeDocument/2006/relationships/hyperlink" Id="rId126"/>
    <Relationship TargetMode="External" Target="https://m.edsoo.ru/faf95659" Type="http://schemas.openxmlformats.org/officeDocument/2006/relationships/hyperlink" Id="rId127"/>
    <Relationship TargetMode="External" Target="https://m.edsoo.ru/4afced3d" Type="http://schemas.openxmlformats.org/officeDocument/2006/relationships/hyperlink" Id="rId128"/>
    <Relationship TargetMode="External" Target="https://m.edsoo.ru/321adf37" Type="http://schemas.openxmlformats.org/officeDocument/2006/relationships/hyperlink" Id="rId129"/>
    <Relationship TargetMode="External" Target="https://m.edsoo.ru/a87c161a" Type="http://schemas.openxmlformats.org/officeDocument/2006/relationships/hyperlink" Id="rId130"/>
    <Relationship TargetMode="External" Target="https://m.edsoo.ru/1b11dd3d" Type="http://schemas.openxmlformats.org/officeDocument/2006/relationships/hyperlink" Id="rId131"/>
    <Relationship TargetMode="External" Target="https://m.edsoo.ru/1b169863" Type="http://schemas.openxmlformats.org/officeDocument/2006/relationships/hyperlink" Id="rId132"/>
    <Relationship TargetMode="External" Target="https://m.edsoo.ru/bb8b26a9" Type="http://schemas.openxmlformats.org/officeDocument/2006/relationships/hyperlink" Id="rId133"/>
    <Relationship TargetMode="External" Target="https://m.edsoo.ru/38ef4c3d" Type="http://schemas.openxmlformats.org/officeDocument/2006/relationships/hyperlink" Id="rId134"/>
    <Relationship TargetMode="External" Target="https://m.edsoo.ru/599a7af3" Type="http://schemas.openxmlformats.org/officeDocument/2006/relationships/hyperlink" Id="rId135"/>
    <Relationship TargetMode="External" Target="https://m.edsoo.ru/721db37f" Type="http://schemas.openxmlformats.org/officeDocument/2006/relationships/hyperlink" Id="rId136"/>
    <Relationship TargetMode="External" Target="https://m.edsoo.ru/6bcbc72c" Type="http://schemas.openxmlformats.org/officeDocument/2006/relationships/hyperlink" Id="rId137"/>
    <Relationship TargetMode="External" Target="https://m.edsoo.ru/9e2fa83a" Type="http://schemas.openxmlformats.org/officeDocument/2006/relationships/hyperlink" Id="rId138"/>
    <Relationship TargetMode="External" Target="https://m.edsoo.ru/faeac442" Type="http://schemas.openxmlformats.org/officeDocument/2006/relationships/hyperlink" Id="rId139"/>
    <Relationship TargetMode="External" Target="https://m.edsoo.ru/9a3a8e21" Type="http://schemas.openxmlformats.org/officeDocument/2006/relationships/hyperlink" Id="rId140"/>
    <Relationship TargetMode="External" Target="https://m.edsoo.ru/cf676a92" Type="http://schemas.openxmlformats.org/officeDocument/2006/relationships/hyperlink" Id="rId141"/>
    <Relationship TargetMode="External" Target="https://m.edsoo.ru/2e4dc7ea" Type="http://schemas.openxmlformats.org/officeDocument/2006/relationships/hyperlink" Id="rId142"/>
    <Relationship TargetMode="External" Target="https://m.edsoo.ru/816c5c91" Type="http://schemas.openxmlformats.org/officeDocument/2006/relationships/hyperlink" Id="rId143"/>
    <Relationship TargetMode="External" Target="https://m.edsoo.ru/48f2327e" Type="http://schemas.openxmlformats.org/officeDocument/2006/relationships/hyperlink" Id="rId144"/>
    <Relationship TargetMode="External" Target="https://m.edsoo.ru/25efa17b" Type="http://schemas.openxmlformats.org/officeDocument/2006/relationships/hyperlink" Id="rId145"/>
    <Relationship TargetMode="External" Target="https://m.edsoo.ru/de78a2c9" Type="http://schemas.openxmlformats.org/officeDocument/2006/relationships/hyperlink" Id="rId146"/>
    <Relationship TargetMode="External" Target="https://m.edsoo.ru/494ca728" Type="http://schemas.openxmlformats.org/officeDocument/2006/relationships/hyperlink" Id="rId147"/>
    <Relationship TargetMode="External" Target="https://m.edsoo.ru/bb286ed4" Type="http://schemas.openxmlformats.org/officeDocument/2006/relationships/hyperlink" Id="rId148"/>
    <Relationship TargetMode="External" Target="https://m.edsoo.ru/f71d8e64" Type="http://schemas.openxmlformats.org/officeDocument/2006/relationships/hyperlink" Id="rId149"/>
    <Relationship TargetMode="External" Target="https://m.edsoo.ru/5bc8989b" Type="http://schemas.openxmlformats.org/officeDocument/2006/relationships/hyperlink" Id="rId150"/>
    <Relationship TargetMode="External" Target="https://m.edsoo.ru/585ca5af" Type="http://schemas.openxmlformats.org/officeDocument/2006/relationships/hyperlink" Id="rId151"/>
    <Relationship TargetMode="External" Target="https://m.edsoo.ru/3e6b88ef" Type="http://schemas.openxmlformats.org/officeDocument/2006/relationships/hyperlink" Id="rId152"/>
    <Relationship TargetMode="External" Target="https://m.edsoo.ru/4c61acfa" Type="http://schemas.openxmlformats.org/officeDocument/2006/relationships/hyperlink" Id="rId153"/>
    <Relationship TargetMode="External" Target="https://m.edsoo.ru/968a4449" Type="http://schemas.openxmlformats.org/officeDocument/2006/relationships/hyperlink" Id="rId154"/>
    <Relationship TargetMode="External" Target="https://m.edsoo.ru/2f4dd669" Type="http://schemas.openxmlformats.org/officeDocument/2006/relationships/hyperlink" Id="rId155"/>
    <Relationship TargetMode="External" Target="https://m.edsoo.ru/377c6f45" Type="http://schemas.openxmlformats.org/officeDocument/2006/relationships/hyperlink" Id="rId156"/>
    <Relationship TargetMode="External" Target="https://m.edsoo.ru/39ce2572" Type="http://schemas.openxmlformats.org/officeDocument/2006/relationships/hyperlink" Id="rId157"/>
    <Relationship TargetMode="External" Target="https://m.edsoo.ru/1325aac6" Type="http://schemas.openxmlformats.org/officeDocument/2006/relationships/hyperlink" Id="rId158"/>
    <Relationship TargetMode="External" Target="https://m.edsoo.ru/fec88b98" Type="http://schemas.openxmlformats.org/officeDocument/2006/relationships/hyperlink" Id="rId159"/>
    <Relationship TargetMode="External" Target="https://m.edsoo.ru/29174cdb" Type="http://schemas.openxmlformats.org/officeDocument/2006/relationships/hyperlink" Id="rId160"/>
    <Relationship TargetMode="External" Target="https://m.edsoo.ru/a74a3e8f" Type="http://schemas.openxmlformats.org/officeDocument/2006/relationships/hyperlink" Id="rId161"/>
    <Relationship TargetMode="External" Target="https://m.edsoo.ru/22415393" Type="http://schemas.openxmlformats.org/officeDocument/2006/relationships/hyperlink" Id="rId16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