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806621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e2472c95-ee7e-44c9-b078-51339bb4a3b5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80396ad5-8106-4cb6-8b70-17ca9308c5dd" w:id="2"/>
      <w:r>
        <w:rPr>
          <w:rFonts w:ascii="Times New Roman" w:hAnsi="Times New Roman"/>
          <w:b/>
          <w:i w:val="false"/>
          <w:color w:val="000000"/>
          <w:sz w:val="28"/>
        </w:rPr>
        <w:t>Муниципальное учреждение Управления образования Тоджинского кожууна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Адыр-Кежигская СОШ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Мырлаа Ч.А.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Бараан Ч.Б.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9602645)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33a6f4f1-a4d0-4904-9be8-f3bc488806fd" w:id="3"/>
      <w:r>
        <w:rPr>
          <w:rFonts w:ascii="Times New Roman" w:hAnsi="Times New Roman"/>
          <w:b/>
          <w:i w:val="false"/>
          <w:color w:val="000000"/>
          <w:sz w:val="28"/>
        </w:rPr>
        <w:t>Адыр-Кежиг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0b7b3d71-5853-496b-aaf6-553eb70dbc73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78066215" w:id="5"/>
    <w:p>
      <w:pPr>
        <w:sectPr>
          <w:pgSz w:w="11906" w:h="16383" w:orient="portrait"/>
        </w:sectPr>
      </w:pPr>
    </w:p>
    <w:bookmarkEnd w:id="5"/>
    <w:bookmarkEnd w:id="0"/>
    <w:bookmarkStart w:name="block-78066214" w:id="6"/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Пояснительная записка отражает общие цели и задачи изучения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окружающего мира,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место в структуре учебного плана, а также подходы к отбору содержания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планируемым результатам.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Планируемые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по окружающему миру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ЗАПИСКА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уровне начального общего образования составлена на основе требований к результатам освоения ООП НОО, представленных в ФГОС НОО и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раскрытие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роли человека в природе и обществе;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рекомендованных для изучения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окружающего мира, ‒ </w:t>
      </w:r>
      <w:bookmarkStart w:name="068b5492-f5c6-418c-9f3d-480525df396e" w:id="7"/>
      <w:r>
        <w:rPr>
          <w:rFonts w:ascii="Times New Roman" w:hAnsi="Times New Roman"/>
          <w:b w:val="false"/>
          <w:i w:val="false"/>
          <w:color w:val="000000"/>
          <w:sz w:val="28"/>
        </w:rPr>
        <w:t>270 часов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(два часа в неделю в каждом классе): 1 класс – </w:t>
      </w:r>
      <w:bookmarkStart w:name="ed7f0363-2dd2-42cc-a712-86adf9036dbf" w:id="8"/>
      <w:r>
        <w:rPr>
          <w:rFonts w:ascii="Times New Roman" w:hAnsi="Times New Roman"/>
          <w:b w:val="false"/>
          <w:i w:val="false"/>
          <w:color w:val="000000"/>
          <w:sz w:val="28"/>
        </w:rPr>
        <w:t>66 часов</w:t>
      </w:r>
      <w:bookmarkEnd w:id="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2 класс – 68 часов, 3 класс – 68 часов, 4 класс – 68 часов. </w:t>
      </w:r>
    </w:p>
    <w:bookmarkStart w:name="block-78066214" w:id="9"/>
    <w:p>
      <w:pPr>
        <w:sectPr>
          <w:pgSz w:w="11906" w:h="16383" w:orient="portrait"/>
        </w:sectPr>
      </w:pPr>
    </w:p>
    <w:bookmarkEnd w:id="9"/>
    <w:bookmarkEnd w:id="6"/>
    <w:bookmarkStart w:name="block-78066217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общество.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природа.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Правила безопасной жизнедеятельности.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понимать, что информация может быть представлена в разной форме: текста, иллюстраций, видео, таблицы;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названия своего населенного пункта, название страны, её столицы;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наизусть слова гимна России;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соотносить предметы декоративно-прикладного искусства с принадлежностью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народу Российской Федерации, описывать предмет по предложенному плану;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 предложенному плану время года, передавать в рассказе своё отношение к природным явлениям;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домашних и диких животных, объяснять, чем они различаются.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выполнение правил безопасного поведения на дорогах и улицах другими детьми, выполнять самооценку;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общения в совместной деятельности: договариваться,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справедливо распределять работу, определять нарушение правил взаимоотношений,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при участии учителя устранять возникающие конфликты.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общество.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природа.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Правила безопасной жизнедеятельности.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информационно-телекоммуникационную сеть «Интернет».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УНИВЕРСАЛЬНЫЕ УЧЕБНЫЕ ДЕЙСТВИЯ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во 2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методах познания природы (наблюдение, опыт, сравнение, измерение);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основе наблюдения состояние вещества (жидкое, твёрдое, газообразное);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символы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деревья, кустарники, травы; приводить примеры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растения: дикорастущие и культурные; лекарственные и ядовитые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прошлое, настоящее, будущее.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информацию, представленную в тексте, графически, аудиовизуально;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схеме, таблице;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используя текстовую информацию, заполнять таблицы; дополнять схемы;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терминах (понятиях), соотносить их с краткой характеристикой: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миром природы (среда обитания, тело, явление, вещество; заповедник);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контролировать с небольшой помощью учителя последовательность действий по решению учебной задачи;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причины возможных конфликтов, выбирать (из предложенных) способы их разрешения.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общество.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природа.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Методы изучения природы. Карта мира. Материки и части света.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Первоначальные представления о бактериях.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Грибы: строение шляпочных грибов. Грибы съедобные и несъедобные.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Правила безопасной жизнедеятельности.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3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зависимость между внешним видом, особенностями поведения и условиями жизни животного;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цепи питания в природном сообществе;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историческое событие с датой (историческим периодом).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несложные планы, соотносить условные обозначения с изображёнными объектами;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безопасности при работе в информационной среде.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понятиях, соотносить понятия и термины с их краткой характеристикой: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понятия и термины, связанные с социальным миром (безопасность, семейный бюджет, памятник культуры);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схожие, различные, индивидуальные признаки на основе сравнения объектов природы;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примеры, кратко характеризовать представителей разных царств природы;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признаки (характеризовать) животного (растения) как живого организма;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шаги по решению учебной задачи, контролировать свои действия (при небольшой помощи учителя);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участвовать в совместной деятельности, выполнять роли руководителя (лидера), подчинённого;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результаты деятельности участников, положительно реагировать на советы и замечания в свой адрес;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общество.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Отечества. «Лента времени» и историческая карта.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природа.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Правила безопасной жизнедеятельности.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4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последовательность этапов возрастного развития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в учебных и игровых ситуациях правила безопасного поведения в среде обитания;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схемы природных объектов (строение почвы; движение реки, форма поверхности);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объекты природы с принадлежностью к определённой природной зоне;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природные объекты по принадлежности к природной зоне;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ситуации проявления нравственных качеств: отзывчивости, доброты, справедливости и других;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небольшие тексты «Права и обязанности гражданина Российской Федерации»;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 о знаменательных страницах истории нашей страны (в рамках изученного).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 и возможные ошибки;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контролировать процесс и результат выполнения задания, корректировать учебные действия при необходимости;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оценку своей работы; планировать работу над ошибками;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ошибки в своей и чужих работах, устанавливать их причины.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bookmarkStart w:name="block-78066217" w:id="11"/>
    <w:p>
      <w:pPr>
        <w:sectPr>
          <w:pgSz w:w="11906" w:h="16383" w:orient="portrait"/>
        </w:sectPr>
      </w:pPr>
    </w:p>
    <w:bookmarkEnd w:id="11"/>
    <w:bookmarkEnd w:id="10"/>
    <w:bookmarkStart w:name="block-78066218" w:id="12"/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ОКРУЖАЮЩЕМУ МИРУ НА УРОВНЕ НАЧАЛЬНОГО ОБЩЕГО ОБРАЗОВАНИЯ</w:t>
      </w:r>
    </w:p>
    <w:p>
      <w:pPr>
        <w:spacing w:before="0" w:after="0" w:line="257"/>
        <w:ind w:left="120"/>
        <w:jc w:val="both"/>
      </w:pP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освоения программы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по окружающему миру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>
      <w:pPr>
        <w:numPr>
          <w:ilvl w:val="0"/>
          <w:numId w:val="3"/>
        </w:numPr>
        <w:spacing w:before="0" w:after="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pacing w:val="-6"/>
          <w:sz w:val="28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благополучия: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части объекта (объекты) по определённому признаку;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экспериментам, проводимым под руководством учителя;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предложенном источнике информацию, представленную в явном виде, согласно заданному алгоритму;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интерпретировать графически представленную информацию: схему, таблицу, иллюстрацию;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диалогов задавать вопросы, высказывать суждения, оценивать выступления участников;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ведения диалога и дискуссии; проявлять уважительное отношение к собеседнику;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и самооценка: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контроль процесса и результата своей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действия при необходимости (с небольшой помощью учителя);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объективно оценивать результаты своей деятельности, соотносить свою оценку с оценкой учителя;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корректировать их.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не допускать конфликтов, при их возникновении мирно разрешать их без участия взрослого;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название своего населённого пункта, региона, страны;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ухода за комнатными растениями и домашними животными;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ответов на вопросы небольшие тексты о природе и 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оснащенных экраном;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здорового питания и личной гигиены;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пешехода;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в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концу обучения во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Россию на карте мира, на карте России – Москву, свой регион и его главный город;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государственную символику Российской Федерации (гимн, герб, флаг) и своего региона;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изученных традиций, обычаев и праздников народов родного края;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важных событий прошлого и настоящего родного края;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трудовой деятельности и профессий жителей родного края;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изученных взаимосвязей в природе, примеры, иллюстрирующие значение природы в жизни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изученные объекты живой и неживой природы по предложенным признакам;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 живой и неживой природы на основе внешних признаков;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на местности по местным природным признакам, Солнцу, компасу;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 заданному плану развёрнутые высказывания о природе и 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ответов на вопросы небольшие тексты о природе и 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режим дня и питания;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классе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государственную символику Российской Федерации (гимн, герб, флаг);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уважение к государственным символам России и своего региона;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показывать на карте мира материки, изученные страны мира;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расходы и доходы семейного бюджета;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изученные объекты живой и неживой природы, проводить простейшую классификацию;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по заданному количеству признаков объекты живой и неживой природы;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пассажира железнодорожного, водного и авиатранспорта;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во дворе жилого дома;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нравственного поведения на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нравственного поведения в социуме;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показывать на исторической карте места изученных исторических событий;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изученных событий на «ленте времени»;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права и обязанности гражданина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изученные исторические события и исторических деятелей веками и периодами истории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экологические проблемы и определять пути их решения;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 заданному плану собственные развёрнутые высказывания о природе и 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источники информации для поиска и извлечения информации, ответов на вопросы;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нравственного поведения на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возможные последствия вредных привычек для здоровья и жизни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осуществлять безопасный поиск образовательных ресурсов и верифицированной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информации 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Интернете;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bookmarkStart w:name="block-78066218" w:id="13"/>
    <w:p>
      <w:pPr>
        <w:sectPr>
          <w:pgSz w:w="11906" w:h="16383" w:orient="portrait"/>
        </w:sectPr>
      </w:pPr>
    </w:p>
    <w:bookmarkEnd w:id="13"/>
    <w:bookmarkEnd w:id="12"/>
    <w:bookmarkStart w:name="block-78066216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8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поведения в общественных местах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близких, родных людей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255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3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8066216" w:id="15"/>
    <w:p>
      <w:pPr>
        <w:sectPr>
          <w:pgSz w:w="16383" w:h="11906" w:orient="landscape"/>
        </w:sectPr>
      </w:pPr>
    </w:p>
    <w:bookmarkEnd w:id="15"/>
    <w:bookmarkEnd w:id="14"/>
    <w:bookmarkStart w:name="block-78066220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2"/>
        <w:gridCol w:w="3520"/>
        <w:gridCol w:w="1054"/>
        <w:gridCol w:w="2029"/>
        <w:gridCol w:w="2181"/>
        <w:gridCol w:w="1679"/>
        <w:gridCol w:w="2669"/>
      </w:tblGrid>
      <w:tr>
        <w:trPr>
          <w:trHeight w:val="300" w:hRule="atLeast"/>
          <w:trHeight w:val="144" w:hRule="atLeast"/>
        </w:trPr>
        <w:tc>
          <w:tcPr>
            <w:tcW w:w="3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животных. Профессии людей, которые заботятся о животных. Мои домашние питомцы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0"/>
        <w:gridCol w:w="1066"/>
        <w:gridCol w:w="2043"/>
        <w:gridCol w:w="2194"/>
        <w:gridCol w:w="1538"/>
        <w:gridCol w:w="2684"/>
      </w:tblGrid>
      <w:tr>
        <w:trPr>
          <w:trHeight w:val="51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населенный пункт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1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8066220" w:id="17"/>
    <w:p>
      <w:pPr>
        <w:sectPr>
          <w:pgSz w:w="16383" w:h="11906" w:orient="landscape"/>
        </w:sectPr>
      </w:pPr>
    </w:p>
    <w:bookmarkEnd w:id="17"/>
    <w:bookmarkEnd w:id="16"/>
    <w:bookmarkStart w:name="block-78066219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22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22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4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итогам обучения в 4 классе/ Всероссийская проверочная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8066219" w:id="19"/>
    <w:p>
      <w:pPr>
        <w:sectPr>
          <w:pgSz w:w="16383" w:h="11906" w:orient="landscape"/>
        </w:sectPr>
      </w:pPr>
    </w:p>
    <w:bookmarkEnd w:id="19"/>
    <w:bookmarkEnd w:id="18"/>
    <w:bookmarkStart w:name="block-78066221" w:id="20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ОБРАЗОВАТЕЛЬНОЙ ПРОГРАММЫ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8"/>
        <w:gridCol w:w="10861"/>
      </w:tblGrid>
      <w:tr>
        <w:trPr>
          <w:trHeight w:val="79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правила безопасного поведения пешехода;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безопасного поведения в природе</w:t>
            </w:r>
          </w:p>
        </w:tc>
      </w:tr>
      <w:tr>
        <w:trPr>
          <w:trHeight w:val="36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безопасно пользоваться бытовыми электроприборами;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правила использования электронных средств, оснащенных экраном;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4"/>
        <w:gridCol w:w="10865"/>
      </w:tblGrid>
      <w:tr>
        <w:trPr>
          <w:trHeight w:val="79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48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97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48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>
        <w:trPr>
          <w:trHeight w:val="97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48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>
        <w:trPr>
          <w:trHeight w:val="145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48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>
        <w:trPr>
          <w:trHeight w:val="102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правила безопасного поведения в школе,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и питания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3"/>
        <w:gridCol w:w="10866"/>
      </w:tblGrid>
      <w:tr>
        <w:trPr>
          <w:trHeight w:val="79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59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18"/>
        <w:gridCol w:w="10851"/>
      </w:tblGrid>
      <w:tr>
        <w:trPr>
          <w:trHeight w:val="79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118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bookmarkStart w:name="block-78066221" w:id="21"/>
    <w:p>
      <w:pPr>
        <w:sectPr>
          <w:pgSz w:w="11906" w:h="16383" w:orient="portrait"/>
        </w:sectPr>
      </w:pPr>
    </w:p>
    <w:bookmarkEnd w:id="21"/>
    <w:bookmarkEnd w:id="20"/>
    <w:bookmarkStart w:name="block-78066222" w:id="22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05"/>
        <w:gridCol w:w="11864"/>
      </w:tblGrid>
      <w:tr>
        <w:trPr>
          <w:trHeight w:val="40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труда и отдыха</w:t>
            </w:r>
          </w:p>
        </w:tc>
      </w:tr>
      <w:tr>
        <w:trPr>
          <w:trHeight w:val="181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Сезонные изменения в природе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7"/>
        <w:gridCol w:w="12042"/>
      </w:tblGrid>
      <w:tr>
        <w:trPr>
          <w:trHeight w:val="4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Материки, океаны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>
        <w:trPr>
          <w:trHeight w:val="162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информационно-телекоммуникационную сеть Интернет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887"/>
        <w:gridCol w:w="11682"/>
      </w:tblGrid>
      <w:tr>
        <w:trPr>
          <w:trHeight w:val="40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части света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630"/>
        <w:gridCol w:w="10789"/>
      </w:tblGrid>
      <w:tr>
        <w:trPr>
          <w:trHeight w:val="40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>
        <w:trPr>
          <w:trHeight w:val="11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bookmarkStart w:name="block-78066222" w:id="23"/>
    <w:p>
      <w:pPr>
        <w:sectPr>
          <w:pgSz w:w="11906" w:h="16383" w:orient="portrait"/>
        </w:sectPr>
      </w:pPr>
    </w:p>
    <w:bookmarkEnd w:id="23"/>
    <w:bookmarkEnd w:id="22"/>
    <w:bookmarkStart w:name="block-78066223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78066223" w:id="25"/>
    <w:p>
      <w:pPr>
        <w:sectPr>
          <w:pgSz w:w="11906" w:h="16383" w:orient="portrait"/>
        </w:sectPr>
      </w:pPr>
    </w:p>
    <w:bookmarkEnd w:id="25"/>
    <w:bookmarkEnd w:id="2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6e4" Type="http://schemas.openxmlformats.org/officeDocument/2006/relationships/hyperlink" Id="rId4"/>
    <Relationship TargetMode="External" Target="https://m.edsoo.ru/7f4116e4" Type="http://schemas.openxmlformats.org/officeDocument/2006/relationships/hyperlink" Id="rId5"/>
    <Relationship TargetMode="External" Target="https://m.edsoo.ru/7f4116e4" Type="http://schemas.openxmlformats.org/officeDocument/2006/relationships/hyperlink" Id="rId6"/>
    <Relationship TargetMode="External" Target="https://m.edsoo.ru/7f4116e4" Type="http://schemas.openxmlformats.org/officeDocument/2006/relationships/hyperlink" Id="rId7"/>
    <Relationship TargetMode="External" Target="https://m.edsoo.ru/7f4116e4" Type="http://schemas.openxmlformats.org/officeDocument/2006/relationships/hyperlink" Id="rId8"/>
    <Relationship TargetMode="External" Target="https://m.edsoo.ru/7f4116e4" Type="http://schemas.openxmlformats.org/officeDocument/2006/relationships/hyperlink" Id="rId9"/>
    <Relationship TargetMode="External" Target="https://m.edsoo.ru/7f4116e4" Type="http://schemas.openxmlformats.org/officeDocument/2006/relationships/hyperlink" Id="rId10"/>
    <Relationship TargetMode="External" Target="https://m.edsoo.ru/7f4116e4" Type="http://schemas.openxmlformats.org/officeDocument/2006/relationships/hyperlink" Id="rId11"/>
    <Relationship TargetMode="External" Target="https://m.edsoo.ru/7f4116e4" Type="http://schemas.openxmlformats.org/officeDocument/2006/relationships/hyperlink" Id="rId12"/>
    <Relationship TargetMode="External" Target="https://m.edsoo.ru/7f4116e4" Type="http://schemas.openxmlformats.org/officeDocument/2006/relationships/hyperlink" Id="rId13"/>
    <Relationship TargetMode="External" Target="https://m.edsoo.ru/7f4116e4" Type="http://schemas.openxmlformats.org/officeDocument/2006/relationships/hyperlink" Id="rId14"/>
    <Relationship TargetMode="External" Target="https://m.edsoo.ru/7f412850" Type="http://schemas.openxmlformats.org/officeDocument/2006/relationships/hyperlink" Id="rId15"/>
    <Relationship TargetMode="External" Target="https://m.edsoo.ru/7f412850" Type="http://schemas.openxmlformats.org/officeDocument/2006/relationships/hyperlink" Id="rId16"/>
    <Relationship TargetMode="External" Target="https://m.edsoo.ru/7f412850" Type="http://schemas.openxmlformats.org/officeDocument/2006/relationships/hyperlink" Id="rId17"/>
    <Relationship TargetMode="External" Target="https://m.edsoo.ru/7f412850" Type="http://schemas.openxmlformats.org/officeDocument/2006/relationships/hyperlink" Id="rId18"/>
    <Relationship TargetMode="External" Target="https://m.edsoo.ru/7f412850" Type="http://schemas.openxmlformats.org/officeDocument/2006/relationships/hyperlink" Id="rId19"/>
    <Relationship TargetMode="External" Target="https://m.edsoo.ru/7f412850" Type="http://schemas.openxmlformats.org/officeDocument/2006/relationships/hyperlink" Id="rId20"/>
    <Relationship TargetMode="External" Target="https://m.edsoo.ru/7f412850" Type="http://schemas.openxmlformats.org/officeDocument/2006/relationships/hyperlink" Id="rId21"/>
    <Relationship TargetMode="External" Target="https://m.edsoo.ru/7f412850" Type="http://schemas.openxmlformats.org/officeDocument/2006/relationships/hyperlink" Id="rId22"/>
    <Relationship TargetMode="External" Target="https://m.edsoo.ru/7f412850" Type="http://schemas.openxmlformats.org/officeDocument/2006/relationships/hyperlink" Id="rId23"/>
    <Relationship TargetMode="External" Target="https://m.edsoo.ru/f840c162" Type="http://schemas.openxmlformats.org/officeDocument/2006/relationships/hyperlink" Id="rId24"/>
    <Relationship TargetMode="External" Target="https://m.edsoo.ru/f840f9fc" Type="http://schemas.openxmlformats.org/officeDocument/2006/relationships/hyperlink" Id="rId25"/>
    <Relationship TargetMode="External" Target="https://m.edsoo.ru/f840ff74" Type="http://schemas.openxmlformats.org/officeDocument/2006/relationships/hyperlink" Id="rId26"/>
    <Relationship TargetMode="External" Target="https://m.edsoo.ru/f841330e" Type="http://schemas.openxmlformats.org/officeDocument/2006/relationships/hyperlink" Id="rId27"/>
    <Relationship TargetMode="External" Target="https://m.edsoo.ru/f84123aa" Type="http://schemas.openxmlformats.org/officeDocument/2006/relationships/hyperlink" Id="rId28"/>
    <Relationship TargetMode="External" Target="https://m.edsoo.ru/f840c7ca" Type="http://schemas.openxmlformats.org/officeDocument/2006/relationships/hyperlink" Id="rId29"/>
    <Relationship TargetMode="External" Target="https://m.edsoo.ru/f840c392" Type="http://schemas.openxmlformats.org/officeDocument/2006/relationships/hyperlink" Id="rId30"/>
    <Relationship TargetMode="External" Target="https://m.edsoo.ru/f840d328" Type="http://schemas.openxmlformats.org/officeDocument/2006/relationships/hyperlink" Id="rId31"/>
    <Relationship TargetMode="External" Target="https://m.edsoo.ru/f840cb62" Type="http://schemas.openxmlformats.org/officeDocument/2006/relationships/hyperlink" Id="rId32"/>
    <Relationship TargetMode="External" Target="https://m.edsoo.ru/f840ce78" Type="http://schemas.openxmlformats.org/officeDocument/2006/relationships/hyperlink" Id="rId33"/>
    <Relationship TargetMode="External" Target="https://m.edsoo.ru/f840d03a" Type="http://schemas.openxmlformats.org/officeDocument/2006/relationships/hyperlink" Id="rId34"/>
    <Relationship TargetMode="External" Target="https://m.edsoo.ru/f840da26" Type="http://schemas.openxmlformats.org/officeDocument/2006/relationships/hyperlink" Id="rId35"/>
    <Relationship TargetMode="External" Target="https://m.edsoo.ru/f840df26" Type="http://schemas.openxmlformats.org/officeDocument/2006/relationships/hyperlink" Id="rId36"/>
    <Relationship TargetMode="External" Target="https://m.edsoo.ru/f840e0de" Type="http://schemas.openxmlformats.org/officeDocument/2006/relationships/hyperlink" Id="rId37"/>
    <Relationship TargetMode="External" Target="https://m.edsoo.ru/f840e282" Type="http://schemas.openxmlformats.org/officeDocument/2006/relationships/hyperlink" Id="rId38"/>
    <Relationship TargetMode="External" Target="https://m.edsoo.ru/f840e41c" Type="http://schemas.openxmlformats.org/officeDocument/2006/relationships/hyperlink" Id="rId39"/>
    <Relationship TargetMode="External" Target="https://m.edsoo.ru/f840e6a6" Type="http://schemas.openxmlformats.org/officeDocument/2006/relationships/hyperlink" Id="rId40"/>
    <Relationship TargetMode="External" Target="https://m.edsoo.ru/f840e85e" Type="http://schemas.openxmlformats.org/officeDocument/2006/relationships/hyperlink" Id="rId41"/>
    <Relationship TargetMode="External" Target="https://m.edsoo.ru/f840ea16" Type="http://schemas.openxmlformats.org/officeDocument/2006/relationships/hyperlink" Id="rId42"/>
    <Relationship TargetMode="External" Target="https://m.edsoo.ru/f840ea16" Type="http://schemas.openxmlformats.org/officeDocument/2006/relationships/hyperlink" Id="rId43"/>
    <Relationship TargetMode="External" Target="https://m.edsoo.ru/f840ebe2" Type="http://schemas.openxmlformats.org/officeDocument/2006/relationships/hyperlink" Id="rId44"/>
    <Relationship TargetMode="External" Target="https://m.edsoo.ru/f840ed90" Type="http://schemas.openxmlformats.org/officeDocument/2006/relationships/hyperlink" Id="rId45"/>
    <Relationship TargetMode="External" Target="https://m.edsoo.ru/f840ef2a" Type="http://schemas.openxmlformats.org/officeDocument/2006/relationships/hyperlink" Id="rId46"/>
    <Relationship TargetMode="External" Target="https://m.edsoo.ru/f840fde4" Type="http://schemas.openxmlformats.org/officeDocument/2006/relationships/hyperlink" Id="rId47"/>
    <Relationship TargetMode="External" Target="https://m.edsoo.ru/f840f240" Type="http://schemas.openxmlformats.org/officeDocument/2006/relationships/hyperlink" Id="rId48"/>
    <Relationship TargetMode="External" Target="https://m.edsoo.ru/f84104ba" Type="http://schemas.openxmlformats.org/officeDocument/2006/relationships/hyperlink" Id="rId49"/>
    <Relationship TargetMode="External" Target="https://m.edsoo.ru/f8410f78" Type="http://schemas.openxmlformats.org/officeDocument/2006/relationships/hyperlink" Id="rId50"/>
    <Relationship TargetMode="External" Target="https://m.edsoo.ru/f84116c6" Type="http://schemas.openxmlformats.org/officeDocument/2006/relationships/hyperlink" Id="rId51"/>
    <Relationship TargetMode="External" Target="https://m.edsoo.ru/f8410dd4" Type="http://schemas.openxmlformats.org/officeDocument/2006/relationships/hyperlink" Id="rId52"/>
    <Relationship TargetMode="External" Target="https://m.edsoo.ru/f8410aa0" Type="http://schemas.openxmlformats.org/officeDocument/2006/relationships/hyperlink" Id="rId53"/>
    <Relationship TargetMode="External" Target="https://m.edsoo.ru/f8410654" Type="http://schemas.openxmlformats.org/officeDocument/2006/relationships/hyperlink" Id="rId54"/>
    <Relationship TargetMode="External" Target="https://m.edsoo.ru/f8410c3a" Type="http://schemas.openxmlformats.org/officeDocument/2006/relationships/hyperlink" Id="rId55"/>
    <Relationship TargetMode="External" Target="https://m.edsoo.ru/f8410910" Type="http://schemas.openxmlformats.org/officeDocument/2006/relationships/hyperlink" Id="rId56"/>
    <Relationship TargetMode="External" Target="https://m.edsoo.ru/f8411f90" Type="http://schemas.openxmlformats.org/officeDocument/2006/relationships/hyperlink" Id="rId57"/>
    <Relationship TargetMode="External" Target="https://m.edsoo.ru/f8411dd8" Type="http://schemas.openxmlformats.org/officeDocument/2006/relationships/hyperlink" Id="rId58"/>
    <Relationship TargetMode="External" Target="https://m.edsoo.ru/f8411c0c" Type="http://schemas.openxmlformats.org/officeDocument/2006/relationships/hyperlink" Id="rId59"/>
    <Relationship TargetMode="External" Target="https://m.edsoo.ru/f84118a6" Type="http://schemas.openxmlformats.org/officeDocument/2006/relationships/hyperlink" Id="rId60"/>
    <Relationship TargetMode="External" Target="https://m.edsoo.ru/f84112c0" Type="http://schemas.openxmlformats.org/officeDocument/2006/relationships/hyperlink" Id="rId61"/>
    <Relationship TargetMode="External" Target="https://m.edsoo.ru/f841254e" Type="http://schemas.openxmlformats.org/officeDocument/2006/relationships/hyperlink" Id="rId62"/>
    <Relationship TargetMode="External" Target="https://m.edsoo.ru/f8412706" Type="http://schemas.openxmlformats.org/officeDocument/2006/relationships/hyperlink" Id="rId63"/>
    <Relationship TargetMode="External" Target="https://m.edsoo.ru/f8412896" Type="http://schemas.openxmlformats.org/officeDocument/2006/relationships/hyperlink" Id="rId64"/>
    <Relationship TargetMode="External" Target="https://m.edsoo.ru/f8412a1c" Type="http://schemas.openxmlformats.org/officeDocument/2006/relationships/hyperlink" Id="rId65"/>
    <Relationship TargetMode="External" Target="https://m.edsoo.ru/f8412ef4" Type="http://schemas.openxmlformats.org/officeDocument/2006/relationships/hyperlink" Id="rId66"/>
    <Relationship TargetMode="External" Target="https://m.edsoo.ru/f8413c3c" Type="http://schemas.openxmlformats.org/officeDocument/2006/relationships/hyperlink" Id="rId67"/>
    <Relationship TargetMode="External" Target="https://m.edsoo.ru/f8413e30" Type="http://schemas.openxmlformats.org/officeDocument/2006/relationships/hyperlink" Id="rId68"/>
    <Relationship TargetMode="External" Target="https://m.edsoo.ru/f84140ba" Type="http://schemas.openxmlformats.org/officeDocument/2006/relationships/hyperlink" Id="rId69"/>
    <Relationship TargetMode="External" Target="https://m.edsoo.ru/f841380e" Type="http://schemas.openxmlformats.org/officeDocument/2006/relationships/hyperlink" Id="rId70"/>
    <Relationship TargetMode="External" Target="https://m.edsoo.ru/f8414d1c" Type="http://schemas.openxmlformats.org/officeDocument/2006/relationships/hyperlink" Id="rId71"/>
    <Relationship TargetMode="External" Target="https://m.edsoo.ru/f8414eca" Type="http://schemas.openxmlformats.org/officeDocument/2006/relationships/hyperlink" Id="rId72"/>
    <Relationship TargetMode="External" Target="https://m.edsoo.ru/f8418dc2" Type="http://schemas.openxmlformats.org/officeDocument/2006/relationships/hyperlink" Id="rId73"/>
    <Relationship TargetMode="External" Target="https://m.edsoo.ru/f8415118" Type="http://schemas.openxmlformats.org/officeDocument/2006/relationships/hyperlink" Id="rId74"/>
    <Relationship TargetMode="External" Target="https://m.edsoo.ru/f8415b9a" Type="http://schemas.openxmlformats.org/officeDocument/2006/relationships/hyperlink" Id="rId75"/>
    <Relationship TargetMode="External" Target="https://m.edsoo.ru/f841580c" Type="http://schemas.openxmlformats.org/officeDocument/2006/relationships/hyperlink" Id="rId76"/>
    <Relationship TargetMode="External" Target="https://m.edsoo.ru/f8415636" Type="http://schemas.openxmlformats.org/officeDocument/2006/relationships/hyperlink" Id="rId77"/>
    <Relationship TargetMode="External" Target="https://m.edsoo.ru/f8418dc2" Type="http://schemas.openxmlformats.org/officeDocument/2006/relationships/hyperlink" Id="rId78"/>
    <Relationship TargetMode="External" Target="https://m.edsoo.ru/f8415da2" Type="http://schemas.openxmlformats.org/officeDocument/2006/relationships/hyperlink" Id="rId79"/>
    <Relationship TargetMode="External" Target="https://m.edsoo.ru/f8415f50" Type="http://schemas.openxmlformats.org/officeDocument/2006/relationships/hyperlink" Id="rId80"/>
    <Relationship TargetMode="External" Target="https://m.edsoo.ru/f8416306" Type="http://schemas.openxmlformats.org/officeDocument/2006/relationships/hyperlink" Id="rId81"/>
    <Relationship TargetMode="External" Target="https://m.edsoo.ru/f84164be" Type="http://schemas.openxmlformats.org/officeDocument/2006/relationships/hyperlink" Id="rId82"/>
    <Relationship TargetMode="External" Target="https://m.edsoo.ru/f8416180" Type="http://schemas.openxmlformats.org/officeDocument/2006/relationships/hyperlink" Id="rId83"/>
    <Relationship TargetMode="External" Target="https://m.edsoo.ru/f8416996" Type="http://schemas.openxmlformats.org/officeDocument/2006/relationships/hyperlink" Id="rId84"/>
    <Relationship TargetMode="External" Target="https://m.edsoo.ru/f8416b58" Type="http://schemas.openxmlformats.org/officeDocument/2006/relationships/hyperlink" Id="rId85"/>
    <Relationship TargetMode="External" Target="https://m.edsoo.ru/f8416cfc" Type="http://schemas.openxmlformats.org/officeDocument/2006/relationships/hyperlink" Id="rId86"/>
    <Relationship TargetMode="External" Target="https://m.edsoo.ru/f8416fae" Type="http://schemas.openxmlformats.org/officeDocument/2006/relationships/hyperlink" Id="rId87"/>
    <Relationship TargetMode="External" Target="https://m.edsoo.ru/f8417b34" Type="http://schemas.openxmlformats.org/officeDocument/2006/relationships/hyperlink" Id="rId88"/>
    <Relationship TargetMode="External" Target="https://m.edsoo.ru/f8417d1e" Type="http://schemas.openxmlformats.org/officeDocument/2006/relationships/hyperlink" Id="rId89"/>
    <Relationship TargetMode="External" Target="https://m.edsoo.ru/f8417f08" Type="http://schemas.openxmlformats.org/officeDocument/2006/relationships/hyperlink" Id="rId90"/>
    <Relationship TargetMode="External" Target="https://m.edsoo.ru/f84181ce" Type="http://schemas.openxmlformats.org/officeDocument/2006/relationships/hyperlink" Id="rId91"/>
    <Relationship TargetMode="External" Target="https://m.edsoo.ru/f84185ac" Type="http://schemas.openxmlformats.org/officeDocument/2006/relationships/hyperlink" Id="rId92"/>
    <Relationship TargetMode="External" Target="https://m.edsoo.ru/f8417526" Type="http://schemas.openxmlformats.org/officeDocument/2006/relationships/hyperlink" Id="rId93"/>
    <Relationship TargetMode="External" Target="https://m.edsoo.ru/f8419c54" Type="http://schemas.openxmlformats.org/officeDocument/2006/relationships/hyperlink" Id="rId94"/>
    <Relationship TargetMode="External" Target="https://m.edsoo.ru/f8419894" Type="http://schemas.openxmlformats.org/officeDocument/2006/relationships/hyperlink" Id="rId95"/>
    <Relationship TargetMode="External" Target="https://m.edsoo.ru/f841b284" Type="http://schemas.openxmlformats.org/officeDocument/2006/relationships/hyperlink" Id="rId96"/>
    <Relationship TargetMode="External" Target="https://m.edsoo.ru/f841b4aa" Type="http://schemas.openxmlformats.org/officeDocument/2006/relationships/hyperlink" Id="rId97"/>
    <Relationship TargetMode="External" Target="https://m.edsoo.ru/f841c56c" Type="http://schemas.openxmlformats.org/officeDocument/2006/relationships/hyperlink" Id="rId98"/>
    <Relationship TargetMode="External" Target="https://m.edsoo.ru/f841c800" Type="http://schemas.openxmlformats.org/officeDocument/2006/relationships/hyperlink" Id="rId99"/>
    <Relationship TargetMode="External" Target="https://m.edsoo.ru/f841c9f4" Type="http://schemas.openxmlformats.org/officeDocument/2006/relationships/hyperlink" Id="rId100"/>
    <Relationship TargetMode="External" Target="https://m.edsoo.ru/f841dac0" Type="http://schemas.openxmlformats.org/officeDocument/2006/relationships/hyperlink" Id="rId101"/>
    <Relationship TargetMode="External" Target="https://m.edsoo.ru/f841d188" Type="http://schemas.openxmlformats.org/officeDocument/2006/relationships/hyperlink" Id="rId102"/>
    <Relationship TargetMode="External" Target="https://m.edsoo.ru/f841d8ea" Type="http://schemas.openxmlformats.org/officeDocument/2006/relationships/hyperlink" Id="rId103"/>
    <Relationship TargetMode="External" Target="https://m.edsoo.ru/f841d336" Type="http://schemas.openxmlformats.org/officeDocument/2006/relationships/hyperlink" Id="rId104"/>
    <Relationship TargetMode="External" Target="https://m.edsoo.ru/f841dc50" Type="http://schemas.openxmlformats.org/officeDocument/2006/relationships/hyperlink" Id="rId105"/>
    <Relationship TargetMode="External" Target="https://m.edsoo.ru/f841330e" Type="http://schemas.openxmlformats.org/officeDocument/2006/relationships/hyperlink" Id="rId106"/>
    <Relationship TargetMode="External" Target="https://m.edsoo.ru/f841254e" Type="http://schemas.openxmlformats.org/officeDocument/2006/relationships/hyperlink" Id="rId107"/>
    <Relationship TargetMode="External" Target="https://m.edsoo.ru/f84123aa" Type="http://schemas.openxmlformats.org/officeDocument/2006/relationships/hyperlink" Id="rId108"/>
    <Relationship TargetMode="External" Target="https://m.edsoo.ru/f8412d5a" Type="http://schemas.openxmlformats.org/officeDocument/2006/relationships/hyperlink" Id="rId109"/>
    <Relationship TargetMode="External" Target="https://m.edsoo.ru/f84140ba" Type="http://schemas.openxmlformats.org/officeDocument/2006/relationships/hyperlink" Id="rId110"/>
    <Relationship TargetMode="External" Target="https://m.edsoo.ru/f841427c" Type="http://schemas.openxmlformats.org/officeDocument/2006/relationships/hyperlink" Id="rId111"/>
    <Relationship TargetMode="External" Target="https://m.edsoo.ru/f84134bc" Type="http://schemas.openxmlformats.org/officeDocument/2006/relationships/hyperlink" Id="rId112"/>
    <Relationship TargetMode="External" Target="https://m.edsoo.ru/f841380e" Type="http://schemas.openxmlformats.org/officeDocument/2006/relationships/hyperlink" Id="rId113"/>
    <Relationship TargetMode="External" Target="https://m.edsoo.ru/f8413e30" Type="http://schemas.openxmlformats.org/officeDocument/2006/relationships/hyperlink" Id="rId114"/>
    <Relationship TargetMode="External" Target="https://m.edsoo.ru/f841367e" Type="http://schemas.openxmlformats.org/officeDocument/2006/relationships/hyperlink" Id="rId115"/>
    <Relationship TargetMode="External" Target="https://m.edsoo.ru/f8413c3c" Type="http://schemas.openxmlformats.org/officeDocument/2006/relationships/hyperlink" Id="rId116"/>
    <Relationship TargetMode="External" Target="https://m.edsoo.ru/f841213e" Type="http://schemas.openxmlformats.org/officeDocument/2006/relationships/hyperlink" Id="rId117"/>
    <Relationship TargetMode="External" Target="https://m.edsoo.ru/f8412ef4" Type="http://schemas.openxmlformats.org/officeDocument/2006/relationships/hyperlink" Id="rId118"/>
    <Relationship TargetMode="External" Target="https://m.edsoo.ru/f841314c" Type="http://schemas.openxmlformats.org/officeDocument/2006/relationships/hyperlink" Id="rId119"/>
    <Relationship TargetMode="External" Target="https://m.edsoo.ru/f841481c" Type="http://schemas.openxmlformats.org/officeDocument/2006/relationships/hyperlink" Id="rId120"/>
    <Relationship TargetMode="External" Target="https://m.edsoo.ru/f8414650" Type="http://schemas.openxmlformats.org/officeDocument/2006/relationships/hyperlink" Id="rId121"/>
    <Relationship TargetMode="External" Target="https://m.edsoo.ru/f84149d4" Type="http://schemas.openxmlformats.org/officeDocument/2006/relationships/hyperlink" Id="rId122"/>
    <Relationship TargetMode="External" Target="https://m.edsoo.ru/f8414b6e" Type="http://schemas.openxmlformats.org/officeDocument/2006/relationships/hyperlink" Id="rId123"/>
    <Relationship TargetMode="External" Target="https://m.edsoo.ru/f84112c0" Type="http://schemas.openxmlformats.org/officeDocument/2006/relationships/hyperlink" Id="rId124"/>
    <Relationship TargetMode="External" Target="https://m.edsoo.ru/f840c162" Type="http://schemas.openxmlformats.org/officeDocument/2006/relationships/hyperlink" Id="rId125"/>
    <Relationship TargetMode="External" Target="https://m.edsoo.ru/f840c392" Type="http://schemas.openxmlformats.org/officeDocument/2006/relationships/hyperlink" Id="rId126"/>
    <Relationship TargetMode="External" Target="https://m.edsoo.ru/f840c9c8" Type="http://schemas.openxmlformats.org/officeDocument/2006/relationships/hyperlink" Id="rId127"/>
    <Relationship TargetMode="External" Target="https://m.edsoo.ru/f840c7ca" Type="http://schemas.openxmlformats.org/officeDocument/2006/relationships/hyperlink" Id="rId128"/>
    <Relationship TargetMode="External" Target="https://m.edsoo.ru/f840cce8" Type="http://schemas.openxmlformats.org/officeDocument/2006/relationships/hyperlink" Id="rId129"/>
    <Relationship TargetMode="External" Target="https://m.edsoo.ru/f840cb62" Type="http://schemas.openxmlformats.org/officeDocument/2006/relationships/hyperlink" Id="rId130"/>
    <Relationship TargetMode="External" Target="https://m.edsoo.ru/f840ce78" Type="http://schemas.openxmlformats.org/officeDocument/2006/relationships/hyperlink" Id="rId131"/>
    <Relationship TargetMode="External" Target="https://m.edsoo.ru/f840d03a" Type="http://schemas.openxmlformats.org/officeDocument/2006/relationships/hyperlink" Id="rId132"/>
    <Relationship TargetMode="External" Target="https://m.edsoo.ru/f840d328" Type="http://schemas.openxmlformats.org/officeDocument/2006/relationships/hyperlink" Id="rId133"/>
    <Relationship TargetMode="External" Target="https://m.edsoo.ru/f840d846" Type="http://schemas.openxmlformats.org/officeDocument/2006/relationships/hyperlink" Id="rId134"/>
    <Relationship TargetMode="External" Target="https://m.edsoo.ru/f8412706" Type="http://schemas.openxmlformats.org/officeDocument/2006/relationships/hyperlink" Id="rId135"/>
    <Relationship TargetMode="External" Target="https://m.edsoo.ru/f8412896" Type="http://schemas.openxmlformats.org/officeDocument/2006/relationships/hyperlink" Id="rId136"/>
    <Relationship TargetMode="External" Target="https://m.edsoo.ru/f840dd78" Type="http://schemas.openxmlformats.org/officeDocument/2006/relationships/hyperlink" Id="rId137"/>
    <Relationship TargetMode="External" Target="https://m.edsoo.ru/f840dbde" Type="http://schemas.openxmlformats.org/officeDocument/2006/relationships/hyperlink" Id="rId138"/>
    <Relationship TargetMode="External" Target="https://m.edsoo.ru/f840f9fc" Type="http://schemas.openxmlformats.org/officeDocument/2006/relationships/hyperlink" Id="rId139"/>
    <Relationship TargetMode="External" Target="https://m.edsoo.ru/f840df26" Type="http://schemas.openxmlformats.org/officeDocument/2006/relationships/hyperlink" Id="rId140"/>
    <Relationship TargetMode="External" Target="https://m.edsoo.ru/f840f240" Type="http://schemas.openxmlformats.org/officeDocument/2006/relationships/hyperlink" Id="rId141"/>
    <Relationship TargetMode="External" Target="https://m.edsoo.ru/f840e0de" Type="http://schemas.openxmlformats.org/officeDocument/2006/relationships/hyperlink" Id="rId142"/>
    <Relationship TargetMode="External" Target="https://m.edsoo.ru/f840e282" Type="http://schemas.openxmlformats.org/officeDocument/2006/relationships/hyperlink" Id="rId143"/>
    <Relationship TargetMode="External" Target="https://m.edsoo.ru/f840e41c" Type="http://schemas.openxmlformats.org/officeDocument/2006/relationships/hyperlink" Id="rId144"/>
    <Relationship TargetMode="External" Target="https://m.edsoo.ru/f840e6a6" Type="http://schemas.openxmlformats.org/officeDocument/2006/relationships/hyperlink" Id="rId145"/>
    <Relationship TargetMode="External" Target="https://m.edsoo.ru/f840fde4" Type="http://schemas.openxmlformats.org/officeDocument/2006/relationships/hyperlink" Id="rId146"/>
    <Relationship TargetMode="External" Target="https://m.edsoo.ru/f8412a1c" Type="http://schemas.openxmlformats.org/officeDocument/2006/relationships/hyperlink" Id="rId147"/>
    <Relationship TargetMode="External" Target="https://m.edsoo.ru/f840e85e" Type="http://schemas.openxmlformats.org/officeDocument/2006/relationships/hyperlink" Id="rId148"/>
    <Relationship TargetMode="External" Target="https://m.edsoo.ru/f840ea16" Type="http://schemas.openxmlformats.org/officeDocument/2006/relationships/hyperlink" Id="rId149"/>
    <Relationship TargetMode="External" Target="https://m.edsoo.ru/f840ebe2" Type="http://schemas.openxmlformats.org/officeDocument/2006/relationships/hyperlink" Id="rId150"/>
    <Relationship TargetMode="External" Target="https://m.edsoo.ru/f840ed90" Type="http://schemas.openxmlformats.org/officeDocument/2006/relationships/hyperlink" Id="rId151"/>
    <Relationship TargetMode="External" Target="https://m.edsoo.ru/f840ef2a" Type="http://schemas.openxmlformats.org/officeDocument/2006/relationships/hyperlink" Id="rId152"/>
    <Relationship TargetMode="External" Target="https://m.edsoo.ru/f840f0b0" Type="http://schemas.openxmlformats.org/officeDocument/2006/relationships/hyperlink" Id="rId153"/>
    <Relationship TargetMode="External" Target="https://m.edsoo.ru/f8412b98" Type="http://schemas.openxmlformats.org/officeDocument/2006/relationships/hyperlink" Id="rId154"/>
    <Relationship TargetMode="External" Target="https://m.edsoo.ru/f841030c" Type="http://schemas.openxmlformats.org/officeDocument/2006/relationships/hyperlink" Id="rId155"/>
    <Relationship TargetMode="External" Target="https://m.edsoo.ru/f840ff74" Type="http://schemas.openxmlformats.org/officeDocument/2006/relationships/hyperlink" Id="rId156"/>
    <Relationship TargetMode="External" Target="https://m.edsoo.ru/f8410122" Type="http://schemas.openxmlformats.org/officeDocument/2006/relationships/hyperlink" Id="rId157"/>
    <Relationship TargetMode="External" Target="https://m.edsoo.ru/f84104ba" Type="http://schemas.openxmlformats.org/officeDocument/2006/relationships/hyperlink" Id="rId158"/>
    <Relationship TargetMode="External" Target="https://m.edsoo.ru/f8410654" Type="http://schemas.openxmlformats.org/officeDocument/2006/relationships/hyperlink" Id="rId159"/>
    <Relationship TargetMode="External" Target="https://m.edsoo.ru/f84116c6" Type="http://schemas.openxmlformats.org/officeDocument/2006/relationships/hyperlink" Id="rId160"/>
    <Relationship TargetMode="External" Target="https://m.edsoo.ru/f8410aa0" Type="http://schemas.openxmlformats.org/officeDocument/2006/relationships/hyperlink" Id="rId161"/>
    <Relationship TargetMode="External" Target="https://m.edsoo.ru/f8410dd4" Type="http://schemas.openxmlformats.org/officeDocument/2006/relationships/hyperlink" Id="rId162"/>
    <Relationship TargetMode="External" Target="https://m.edsoo.ru/f8411108" Type="http://schemas.openxmlformats.org/officeDocument/2006/relationships/hyperlink" Id="rId163"/>
    <Relationship TargetMode="External" Target="https://m.edsoo.ru/f841146e" Type="http://schemas.openxmlformats.org/officeDocument/2006/relationships/hyperlink" Id="rId164"/>
    <Relationship TargetMode="External" Target="https://m.edsoo.ru/f8410f78" Type="http://schemas.openxmlformats.org/officeDocument/2006/relationships/hyperlink" Id="rId165"/>
    <Relationship TargetMode="External" Target="https://m.edsoo.ru/f8410c3a" Type="http://schemas.openxmlformats.org/officeDocument/2006/relationships/hyperlink" Id="rId166"/>
    <Relationship TargetMode="External" Target="https://m.edsoo.ru/f84118a6" Type="http://schemas.openxmlformats.org/officeDocument/2006/relationships/hyperlink" Id="rId167"/>
    <Relationship TargetMode="External" Target="https://m.edsoo.ru/f8411a5e" Type="http://schemas.openxmlformats.org/officeDocument/2006/relationships/hyperlink" Id="rId168"/>
    <Relationship TargetMode="External" Target="https://m.edsoo.ru/f8410910" Type="http://schemas.openxmlformats.org/officeDocument/2006/relationships/hyperlink" Id="rId169"/>
    <Relationship TargetMode="External" Target="https://m.edsoo.ru/f8411c0c" Type="http://schemas.openxmlformats.org/officeDocument/2006/relationships/hyperlink" Id="rId170"/>
    <Relationship TargetMode="External" Target="https://m.edsoo.ru/f8411dd8" Type="http://schemas.openxmlformats.org/officeDocument/2006/relationships/hyperlink" Id="rId171"/>
    <Relationship TargetMode="External" Target="https://m.edsoo.ru/f8411f90" Type="http://schemas.openxmlformats.org/officeDocument/2006/relationships/hyperlink" Id="rId172"/>
    <Relationship TargetMode="External" Target="https://m.edsoo.ru/f841d8ea" Type="http://schemas.openxmlformats.org/officeDocument/2006/relationships/hyperlink" Id="rId173"/>
    <Relationship TargetMode="External" Target="https://m.edsoo.ru/f841d188" Type="http://schemas.openxmlformats.org/officeDocument/2006/relationships/hyperlink" Id="rId174"/>
    <Relationship TargetMode="External" Target="https://m.edsoo.ru/f841d336" Type="http://schemas.openxmlformats.org/officeDocument/2006/relationships/hyperlink" Id="rId175"/>
    <Relationship TargetMode="External" Target="https://m.edsoo.ru/f841dac0" Type="http://schemas.openxmlformats.org/officeDocument/2006/relationships/hyperlink" Id="rId176"/>
    <Relationship TargetMode="External" Target="https://m.edsoo.ru/f841e664" Type="http://schemas.openxmlformats.org/officeDocument/2006/relationships/hyperlink" Id="rId177"/>
    <Relationship TargetMode="External" Target="https://m.edsoo.ru/f841e4c0" Type="http://schemas.openxmlformats.org/officeDocument/2006/relationships/hyperlink" Id="rId178"/>
    <Relationship TargetMode="External" Target="https://m.edsoo.ru/f841e876" Type="http://schemas.openxmlformats.org/officeDocument/2006/relationships/hyperlink" Id="rId179"/>
    <Relationship TargetMode="External" Target="https://m.edsoo.ru/f841dc50" Type="http://schemas.openxmlformats.org/officeDocument/2006/relationships/hyperlink" Id="rId180"/>
    <Relationship TargetMode="External" Target="https://m.edsoo.ru/f8418bb0" Type="http://schemas.openxmlformats.org/officeDocument/2006/relationships/hyperlink" Id="rId181"/>
    <Relationship TargetMode="External" Target="https://m.edsoo.ru/f8418dc2" Type="http://schemas.openxmlformats.org/officeDocument/2006/relationships/hyperlink" Id="rId182"/>
    <Relationship TargetMode="External" Target="https://m.edsoo.ru/f841a082" Type="http://schemas.openxmlformats.org/officeDocument/2006/relationships/hyperlink" Id="rId183"/>
    <Relationship TargetMode="External" Target="https://m.edsoo.ru/f841a262" Type="http://schemas.openxmlformats.org/officeDocument/2006/relationships/hyperlink" Id="rId184"/>
    <Relationship TargetMode="External" Target="https://m.edsoo.ru/f8419894" Type="http://schemas.openxmlformats.org/officeDocument/2006/relationships/hyperlink" Id="rId185"/>
    <Relationship TargetMode="External" Target="https://m.edsoo.ru/f8419894" Type="http://schemas.openxmlformats.org/officeDocument/2006/relationships/hyperlink" Id="rId186"/>
    <Relationship TargetMode="External" Target="https://m.edsoo.ru/f8419c54" Type="http://schemas.openxmlformats.org/officeDocument/2006/relationships/hyperlink" Id="rId187"/>
    <Relationship TargetMode="External" Target="https://m.edsoo.ru/f841b284" Type="http://schemas.openxmlformats.org/officeDocument/2006/relationships/hyperlink" Id="rId188"/>
    <Relationship TargetMode="External" Target="https://m.edsoo.ru/f8419e7a" Type="http://schemas.openxmlformats.org/officeDocument/2006/relationships/hyperlink" Id="rId189"/>
    <Relationship TargetMode="External" Target="https://m.edsoo.ru/f841b4aa" Type="http://schemas.openxmlformats.org/officeDocument/2006/relationships/hyperlink" Id="rId190"/>
    <Relationship TargetMode="External" Target="https://m.edsoo.ru/f841b694" Type="http://schemas.openxmlformats.org/officeDocument/2006/relationships/hyperlink" Id="rId191"/>
    <Relationship TargetMode="External" Target="https://m.edsoo.ru/f841b89c" Type="http://schemas.openxmlformats.org/officeDocument/2006/relationships/hyperlink" Id="rId192"/>
    <Relationship TargetMode="External" Target="https://m.edsoo.ru/f841bf72" Type="http://schemas.openxmlformats.org/officeDocument/2006/relationships/hyperlink" Id="rId193"/>
    <Relationship TargetMode="External" Target="https://m.edsoo.ru/f841c12a" Type="http://schemas.openxmlformats.org/officeDocument/2006/relationships/hyperlink" Id="rId194"/>
    <Relationship TargetMode="External" Target="https://m.edsoo.ru/f841c56c" Type="http://schemas.openxmlformats.org/officeDocument/2006/relationships/hyperlink" Id="rId195"/>
    <Relationship TargetMode="External" Target="https://m.edsoo.ru/f841c800" Type="http://schemas.openxmlformats.org/officeDocument/2006/relationships/hyperlink" Id="rId196"/>
    <Relationship TargetMode="External" Target="https://m.edsoo.ru/f841c9f4" Type="http://schemas.openxmlformats.org/officeDocument/2006/relationships/hyperlink" Id="rId197"/>
    <Relationship TargetMode="External" Target="https://m.edsoo.ru/f841cd14" Type="http://schemas.openxmlformats.org/officeDocument/2006/relationships/hyperlink" Id="rId198"/>
    <Relationship TargetMode="External" Target="https://m.edsoo.ru/f841cf94" Type="http://schemas.openxmlformats.org/officeDocument/2006/relationships/hyperlink" Id="rId199"/>
    <Relationship TargetMode="External" Target="https://m.edsoo.ru/f841ae1a" Type="http://schemas.openxmlformats.org/officeDocument/2006/relationships/hyperlink" Id="rId200"/>
    <Relationship TargetMode="External" Target="https://m.edsoo.ru/f8415b9a" Type="http://schemas.openxmlformats.org/officeDocument/2006/relationships/hyperlink" Id="rId201"/>
    <Relationship TargetMode="External" Target="https://m.edsoo.ru/f841d516" Type="http://schemas.openxmlformats.org/officeDocument/2006/relationships/hyperlink" Id="rId202"/>
    <Relationship TargetMode="External" Target="https://m.edsoo.ru/f841a62c" Type="http://schemas.openxmlformats.org/officeDocument/2006/relationships/hyperlink" Id="rId203"/>
    <Relationship TargetMode="External" Target="https://m.edsoo.ru/f841a82a" Type="http://schemas.openxmlformats.org/officeDocument/2006/relationships/hyperlink" Id="rId204"/>
    <Relationship TargetMode="External" Target="https://m.edsoo.ru/f8414d1c" Type="http://schemas.openxmlformats.org/officeDocument/2006/relationships/hyperlink" Id="rId205"/>
    <Relationship TargetMode="External" Target="https://m.edsoo.ru/f8414eca" Type="http://schemas.openxmlformats.org/officeDocument/2006/relationships/hyperlink" Id="rId206"/>
    <Relationship TargetMode="External" Target="https://m.edsoo.ru/f841668a" Type="http://schemas.openxmlformats.org/officeDocument/2006/relationships/hyperlink" Id="rId207"/>
    <Relationship TargetMode="External" Target="https://m.edsoo.ru/f841668a" Type="http://schemas.openxmlformats.org/officeDocument/2006/relationships/hyperlink" Id="rId208"/>
    <Relationship TargetMode="External" Target="https://m.edsoo.ru/f8416806" Type="http://schemas.openxmlformats.org/officeDocument/2006/relationships/hyperlink" Id="rId209"/>
    <Relationship TargetMode="External" Target="https://m.edsoo.ru/f8416996" Type="http://schemas.openxmlformats.org/officeDocument/2006/relationships/hyperlink" Id="rId210"/>
    <Relationship TargetMode="External" Target="https://m.edsoo.ru/f8416b58" Type="http://schemas.openxmlformats.org/officeDocument/2006/relationships/hyperlink" Id="rId211"/>
    <Relationship TargetMode="External" Target="https://m.edsoo.ru/f8416cfc" Type="http://schemas.openxmlformats.org/officeDocument/2006/relationships/hyperlink" Id="rId212"/>
    <Relationship TargetMode="External" Target="https://m.edsoo.ru/f8416fae" Type="http://schemas.openxmlformats.org/officeDocument/2006/relationships/hyperlink" Id="rId213"/>
    <Relationship TargetMode="External" Target="https://m.edsoo.ru/f8417382" Type="http://schemas.openxmlformats.org/officeDocument/2006/relationships/hyperlink" Id="rId214"/>
    <Relationship TargetMode="External" Target="https://m.edsoo.ru/f8417526" Type="http://schemas.openxmlformats.org/officeDocument/2006/relationships/hyperlink" Id="rId215"/>
    <Relationship TargetMode="External" Target="https://m.edsoo.ru/f8417918" Type="http://schemas.openxmlformats.org/officeDocument/2006/relationships/hyperlink" Id="rId216"/>
    <Relationship TargetMode="External" Target="https://m.edsoo.ru/f8417b34" Type="http://schemas.openxmlformats.org/officeDocument/2006/relationships/hyperlink" Id="rId217"/>
    <Relationship TargetMode="External" Target="https://m.edsoo.ru/f8417d1e" Type="http://schemas.openxmlformats.org/officeDocument/2006/relationships/hyperlink" Id="rId218"/>
    <Relationship TargetMode="External" Target="https://m.edsoo.ru/f8417f08" Type="http://schemas.openxmlformats.org/officeDocument/2006/relationships/hyperlink" Id="rId219"/>
    <Relationship TargetMode="External" Target="https://m.edsoo.ru/f84183b8" Type="http://schemas.openxmlformats.org/officeDocument/2006/relationships/hyperlink" Id="rId220"/>
    <Relationship TargetMode="External" Target="https://m.edsoo.ru/f84181ce" Type="http://schemas.openxmlformats.org/officeDocument/2006/relationships/hyperlink" Id="rId221"/>
    <Relationship TargetMode="External" Target="https://m.edsoo.ru/f8418778" Type="http://schemas.openxmlformats.org/officeDocument/2006/relationships/hyperlink" Id="rId222"/>
    <Relationship TargetMode="External" Target="https://m.edsoo.ru/f84185ac" Type="http://schemas.openxmlformats.org/officeDocument/2006/relationships/hyperlink" Id="rId223"/>
    <Relationship TargetMode="External" Target="https://m.edsoo.ru/f841546a" Type="http://schemas.openxmlformats.org/officeDocument/2006/relationships/hyperlink" Id="rId224"/>
    <Relationship TargetMode="External" Target="https://m.edsoo.ru/f841580c" Type="http://schemas.openxmlformats.org/officeDocument/2006/relationships/hyperlink" Id="rId225"/>
    <Relationship TargetMode="External" Target="https://m.edsoo.ru/f8415118" Type="http://schemas.openxmlformats.org/officeDocument/2006/relationships/hyperlink" Id="rId226"/>
    <Relationship TargetMode="External" Target="https://m.edsoo.ru/f84152c6" Type="http://schemas.openxmlformats.org/officeDocument/2006/relationships/hyperlink" Id="rId227"/>
    <Relationship TargetMode="External" Target="https://m.edsoo.ru/f8415636" Type="http://schemas.openxmlformats.org/officeDocument/2006/relationships/hyperlink" Id="rId228"/>
    <Relationship TargetMode="External" Target="https://m.edsoo.ru/f8415da2" Type="http://schemas.openxmlformats.org/officeDocument/2006/relationships/hyperlink" Id="rId229"/>
    <Relationship TargetMode="External" Target="https://m.edsoo.ru/f8416306" Type="http://schemas.openxmlformats.org/officeDocument/2006/relationships/hyperlink" Id="rId230"/>
    <Relationship TargetMode="External" Target="https://m.edsoo.ru/f8416180" Type="http://schemas.openxmlformats.org/officeDocument/2006/relationships/hyperlink" Id="rId231"/>
    <Relationship TargetMode="External" Target="https://m.edsoo.ru/f8415f50" Type="http://schemas.openxmlformats.org/officeDocument/2006/relationships/hyperlink" Id="rId23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